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YURT DIŞI DAVETİYE</w:t>
      </w:r>
    </w:p>
    <w:p/>
    <w:p/>
    <w:p>
      <w:r>
        <w:rPr>
          <w:b/>
          <w:sz w:val="22"/>
        </w:rPr>
        <w:t>Davet Edenin Bilgileri:</w:t>
      </w:r>
    </w:p>
    <w:p>
      <w:r>
        <w:rPr>
          <w:b w:val="0"/>
          <w:sz w:val="22"/>
        </w:rPr>
        <w:t>Adı Soyadı : _________________________________________________</w:t>
      </w:r>
    </w:p>
    <w:p>
      <w:r>
        <w:rPr>
          <w:b w:val="0"/>
          <w:sz w:val="22"/>
        </w:rPr>
        <w:t>TC Kimlik No / Vergi No : _____________________________________</w:t>
      </w:r>
    </w:p>
    <w:p>
      <w:r>
        <w:rPr>
          <w:b w:val="0"/>
          <w:sz w:val="22"/>
        </w:rPr>
        <w:t>Adres : ______________________________________________________</w:t>
      </w:r>
    </w:p>
    <w:p>
      <w:r>
        <w:rPr>
          <w:b w:val="0"/>
          <w:sz w:val="22"/>
        </w:rPr>
        <w:t>Telefon : ____________________________________________________</w:t>
      </w:r>
    </w:p>
    <w:p>
      <w:r>
        <w:rPr>
          <w:b w:val="0"/>
          <w:sz w:val="22"/>
        </w:rPr>
        <w:t>E-posta : ____________________________________________________</w:t>
      </w:r>
    </w:p>
    <w:p/>
    <w:p>
      <w:r>
        <w:rPr>
          <w:b/>
          <w:sz w:val="22"/>
        </w:rPr>
        <w:t>Davet Edilen Kişinin Bilgileri:</w:t>
      </w:r>
    </w:p>
    <w:p>
      <w:r>
        <w:rPr>
          <w:b w:val="0"/>
          <w:sz w:val="22"/>
        </w:rPr>
        <w:t>Adı Soyadı : _________________________________________________</w:t>
      </w:r>
    </w:p>
    <w:p>
      <w:r>
        <w:rPr>
          <w:b w:val="0"/>
          <w:sz w:val="22"/>
        </w:rPr>
        <w:t>Pasaport No : ________________________________________________</w:t>
      </w:r>
    </w:p>
    <w:p>
      <w:r>
        <w:rPr>
          <w:b w:val="0"/>
          <w:sz w:val="22"/>
        </w:rPr>
        <w:t>Uyruğu : _____________________________________________________</w:t>
      </w:r>
    </w:p>
    <w:p>
      <w:r>
        <w:rPr>
          <w:b w:val="0"/>
          <w:sz w:val="22"/>
        </w:rPr>
        <w:t>Doğum Tarihi : _______________________________________________</w:t>
      </w:r>
    </w:p>
    <w:p>
      <w:r>
        <w:rPr>
          <w:b w:val="0"/>
          <w:sz w:val="22"/>
        </w:rPr>
        <w:t>Adres : ______________________________________________________</w:t>
      </w:r>
    </w:p>
    <w:p>
      <w:r>
        <w:rPr>
          <w:b w:val="0"/>
          <w:sz w:val="22"/>
        </w:rPr>
        <w:t>Telefon : ____________________________________________________</w:t>
      </w:r>
    </w:p>
    <w:p>
      <w:r>
        <w:rPr>
          <w:b w:val="0"/>
          <w:sz w:val="22"/>
        </w:rPr>
        <w:t>E-posta : ____________________________________________________</w:t>
      </w:r>
    </w:p>
    <w:p/>
    <w:p>
      <w:r>
        <w:rPr>
          <w:b/>
          <w:sz w:val="22"/>
        </w:rPr>
        <w:t>Davetin Amacı:</w:t>
      </w:r>
    </w:p>
    <w:p>
      <w:r>
        <w:rPr>
          <w:b w:val="0"/>
          <w:sz w:val="22"/>
        </w:rPr>
        <w:t>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</w:t>
      </w:r>
    </w:p>
    <w:p/>
    <w:p>
      <w:r>
        <w:rPr>
          <w:b/>
          <w:sz w:val="22"/>
        </w:rPr>
        <w:t>Davet Süresi:</w:t>
      </w:r>
    </w:p>
    <w:p>
      <w:r>
        <w:rPr>
          <w:b w:val="0"/>
          <w:sz w:val="22"/>
        </w:rPr>
        <w:t>Başlangıç Tarihi : _____________________________________________</w:t>
      </w:r>
    </w:p>
    <w:p>
      <w:r>
        <w:rPr>
          <w:b w:val="0"/>
          <w:sz w:val="22"/>
        </w:rPr>
        <w:t>Bitiş Tarihi : ________________________________________________</w:t>
      </w:r>
    </w:p>
    <w:p/>
    <w:p>
      <w:r>
        <w:rPr>
          <w:b/>
          <w:sz w:val="22"/>
        </w:rPr>
        <w:t>Konaklama Bilgileri:</w:t>
      </w:r>
    </w:p>
    <w:p>
      <w:r>
        <w:rPr>
          <w:b w:val="0"/>
          <w:sz w:val="22"/>
        </w:rPr>
        <w:t>Adres : ______________________________________________________</w:t>
      </w:r>
    </w:p>
    <w:p>
      <w:r>
        <w:rPr>
          <w:b w:val="0"/>
          <w:sz w:val="22"/>
        </w:rPr>
        <w:t>Telefon : ____________________________________________________</w:t>
      </w:r>
    </w:p>
    <w:p/>
    <w:p>
      <w:r>
        <w:rPr>
          <w:b/>
          <w:sz w:val="22"/>
        </w:rPr>
        <w:t>Taahhüt ve Beyan:</w:t>
      </w:r>
    </w:p>
    <w:p>
      <w:r>
        <w:rPr>
          <w:b w:val="0"/>
          <w:sz w:val="22"/>
        </w:rPr>
        <w:t>Davetiye sahibi olarak, davet edilen kişinin Türkiye'de kalacağı süre boyunca tüm masraflarını karşılayacağımı ve Türkiye Cumhuriyeti kanunlarına uyacağını beyan ederim.</w:t>
      </w:r>
    </w:p>
    <w:p/>
    <w:p>
      <w:r>
        <w:rPr>
          <w:b/>
          <w:sz w:val="22"/>
        </w:rPr>
        <w:t>Ek Belgeler:</w:t>
      </w:r>
    </w:p>
    <w:p>
      <w:r>
        <w:rPr>
          <w:b w:val="0"/>
          <w:sz w:val="22"/>
        </w:rPr>
        <w:t>- Davet Edenin Kimlik Fotokopisi</w:t>
      </w:r>
    </w:p>
    <w:p>
      <w:r>
        <w:rPr>
          <w:b w:val="0"/>
          <w:sz w:val="22"/>
        </w:rPr>
        <w:t>- İkametgah Belgesi veya Tapu/Kira Kontratı</w:t>
      </w:r>
    </w:p>
    <w:p>
      <w:r>
        <w:rPr>
          <w:b w:val="0"/>
          <w:sz w:val="22"/>
        </w:rPr>
        <w:t>- Davet Edilen Kişinin Pasaport Fotokopisi</w:t>
      </w:r>
    </w:p>
    <w:p/>
    <w:p/>
    <w:p>
      <w:r>
        <w:rPr>
          <w:b w:val="0"/>
          <w:sz w:val="22"/>
        </w:rPr>
        <w:t>Yer : _____________________________    Tarih : 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Davet Eden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Davet Edilen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https://ornegi-dunyasi.com/yurt-dısı-davetiye-ornegi/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https://ornegi-dunyasi.com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ornegi-dunyasi.com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rnegi-dunyasi.com/yurt-d&#305;s&#305;-davetiye-ornegi/" TargetMode="External"/><Relationship Id="rId10" Type="http://schemas.openxmlformats.org/officeDocument/2006/relationships/hyperlink" Target="https://ornegi-duny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