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TC</w:t>
      </w:r>
    </w:p>
    <w:p>
      <w:pPr>
        <w:jc w:val="center"/>
      </w:pPr>
      <w:r>
        <w:rPr>
          <w:b/>
          <w:sz w:val="22"/>
        </w:rPr>
        <w:t>TÜRKİYE CUMHURİYETİ</w:t>
      </w:r>
    </w:p>
    <w:p>
      <w:pPr>
        <w:jc w:val="center"/>
      </w:pPr>
      <w:r>
        <w:rPr>
          <w:b/>
          <w:sz w:val="22"/>
        </w:rPr>
        <w:t>ADLİYE</w:t>
      </w:r>
    </w:p>
    <w:p/>
    <w:p/>
    <w:p>
      <w:r>
        <w:rPr>
          <w:b/>
          <w:sz w:val="24"/>
        </w:rPr>
        <w:t>VERASET İLAMI DİLEKÇESİ</w:t>
      </w:r>
    </w:p>
    <w:p/>
    <w:p/>
    <w:p>
      <w:r>
        <w:rPr>
          <w:b w:val="0"/>
          <w:sz w:val="22"/>
        </w:rPr>
        <w:t>Dosya No : ___________________________________________</w:t>
      </w:r>
    </w:p>
    <w:p>
      <w:r>
        <w:rPr>
          <w:b w:val="0"/>
          <w:sz w:val="22"/>
        </w:rPr>
        <w:t>Mahkeme : ____________________________________________</w:t>
      </w:r>
    </w:p>
    <w:p>
      <w:r>
        <w:rPr>
          <w:b w:val="0"/>
          <w:sz w:val="22"/>
        </w:rPr>
        <w:t>İlam Tarihi : _________________________________________</w:t>
      </w:r>
    </w:p>
    <w:p/>
    <w:p/>
    <w:p>
      <w:r>
        <w:rPr>
          <w:b/>
          <w:sz w:val="22"/>
        </w:rPr>
        <w:t>Dilekçe Sahibi Bilgileri</w:t>
      </w:r>
    </w:p>
    <w:p>
      <w:r>
        <w:rPr>
          <w:b w:val="0"/>
          <w:sz w:val="22"/>
        </w:rPr>
        <w:t>Adı Soyadı : _________________________________________</w:t>
      </w:r>
    </w:p>
    <w:p>
      <w:r>
        <w:rPr>
          <w:b w:val="0"/>
          <w:sz w:val="22"/>
        </w:rPr>
        <w:t>T.C. Kimlik No : ______________________________________</w:t>
      </w:r>
    </w:p>
    <w:p>
      <w:r>
        <w:rPr>
          <w:b w:val="0"/>
          <w:sz w:val="22"/>
        </w:rPr>
        <w:t>Adres : ______________________________________________</w:t>
      </w:r>
    </w:p>
    <w:p/>
    <w:p/>
    <w:p>
      <w:r>
        <w:rPr>
          <w:b/>
          <w:sz w:val="22"/>
        </w:rPr>
        <w:t>Miras Bırakan (Ölen) Kişi Bilgileri</w:t>
      </w:r>
    </w:p>
    <w:p>
      <w:r>
        <w:rPr>
          <w:b w:val="0"/>
          <w:sz w:val="22"/>
        </w:rPr>
        <w:t>Adı Soyadı : _________________________________________</w:t>
      </w:r>
    </w:p>
    <w:p>
      <w:r>
        <w:rPr>
          <w:b w:val="0"/>
          <w:sz w:val="22"/>
        </w:rPr>
        <w:t>T.C. Kimlik No : ______________________________________</w:t>
      </w:r>
    </w:p>
    <w:p>
      <w:r>
        <w:rPr>
          <w:b w:val="0"/>
          <w:sz w:val="22"/>
        </w:rPr>
        <w:t>Ölüm Tarihi : ________________________________________</w:t>
      </w:r>
    </w:p>
    <w:p>
      <w:r>
        <w:rPr>
          <w:b w:val="0"/>
          <w:sz w:val="22"/>
        </w:rPr>
        <w:t>Ölüm Yeri : _________________________________________</w:t>
      </w:r>
    </w:p>
    <w:p/>
    <w:p/>
    <w:p>
      <w:r>
        <w:rPr>
          <w:b/>
          <w:sz w:val="22"/>
        </w:rPr>
        <w:t>Mirasçılar Bilgileri (Varsa birden fazla mirasçı için ayrı ayrı doldurulacaktır)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left"/>
            </w:pPr>
            <w:r>
              <w:t>Adı Soyadı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T.C. Kimlik No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Yakınlık Derecesi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Adres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</w:tbl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Yukarıda bilgileri verilen miras bırakanın ölümü nedeniyle, mirasçıların miras paylarının tespit edilerek veraset ilamının düzenlenmesi talebidir.</w:t>
      </w:r>
    </w:p>
    <w:p/>
    <w:p/>
    <w:p>
      <w:r>
        <w:rPr>
          <w:b/>
          <w:sz w:val="22"/>
        </w:rPr>
        <w:t>Hukuki Dayanak :</w:t>
      </w:r>
    </w:p>
    <w:p>
      <w:r>
        <w:rPr>
          <w:b w:val="0"/>
          <w:sz w:val="22"/>
        </w:rPr>
        <w:t>Türk Medeni Kanunu, Miras Hukuku hükümleri ile ilgili diğer mevzuat kapsamında, mirasın tespiti ve paylaşımı için veraset ilamı düzenlenmesi gerekmektedir.</w:t>
      </w:r>
    </w:p>
    <w:p/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açıklanan nedenlerle; miras bırakanın mirasçıları olarak, veraset ilamının düzenlenmesini saygılarımla arz ederim.</w:t>
      </w:r>
    </w:p>
    <w:p/>
    <w:p/>
    <w:p/>
    <w:p/>
    <w:p>
      <w:r>
        <w:rPr>
          <w:b w:val="0"/>
          <w:sz w:val="22"/>
        </w:rPr>
        <w:t>İmza : __________________________________________</w:t>
      </w:r>
    </w:p>
    <w:p/>
    <w:p/>
    <w:p>
      <w:r>
        <w:rPr>
          <w:b w:val="0"/>
          <w:sz w:val="22"/>
        </w:rPr>
        <w:t>Adı Soyadı : ______________________________________</w:t>
      </w:r>
    </w:p>
    <w:p>
      <w:r>
        <w:rPr>
          <w:b w:val="0"/>
          <w:sz w:val="22"/>
        </w:rPr>
        <w:t>T.C. Kimlik No : ___________________________________</w:t>
      </w:r>
    </w:p>
    <w:p>
      <w:r>
        <w:rPr>
          <w:b w:val="0"/>
          <w:sz w:val="22"/>
        </w:rPr>
        <w:t>Adres : ___________________________________________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Ölüm Belgesi Fotokopisi</w:t>
      </w:r>
    </w:p>
    <w:p>
      <w:r>
        <w:rPr>
          <w:b w:val="0"/>
          <w:sz w:val="22"/>
        </w:rPr>
        <w:t>- Nüfus Kayıt Örneği</w:t>
      </w:r>
    </w:p>
    <w:p>
      <w:r>
        <w:rPr>
          <w:b w:val="0"/>
          <w:sz w:val="22"/>
        </w:rPr>
        <w:t>- Varsa Mirasçıların Kimlik Fotokopileri</w:t>
      </w:r>
    </w:p>
    <w:p>
      <w:r>
        <w:rPr>
          <w:b w:val="0"/>
          <w:sz w:val="22"/>
        </w:rPr>
        <w:t>- Diğer ilgili belgeler</w:t>
      </w:r>
    </w:p>
    <w:p/>
    <w:p/>
    <w:p>
      <w:r>
        <w:rPr>
          <w:b/>
          <w:sz w:val="22"/>
        </w:rPr>
        <w:t>Bilgi için :</w:t>
      </w:r>
    </w:p>
    <w:p>
      <w:r>
        <w:rPr>
          <w:b w:val="0"/>
          <w:sz w:val="22"/>
        </w:rPr>
        <w:t>İlgili Adliye Mahkemesi Müdürlüğü</w:t>
      </w:r>
    </w:p>
    <w:p>
      <w:r>
        <w:rPr>
          <w:b w:val="0"/>
          <w:sz w:val="22"/>
        </w:rPr>
        <w:t>Veraset ve İntikal İşlemleri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https://ornegi-dunyasi.com/veraset-ilamı-dilekce-ornegi/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veraset-ilam&#305;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