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VASİLİK İPTALİ DİLEKÇESİ</w:t>
      </w:r>
    </w:p>
    <w:p/>
    <w:p/>
    <w:p>
      <w:r>
        <w:rPr>
          <w:b/>
          <w:sz w:val="22"/>
        </w:rPr>
        <w:t>T.C. [İLGİLİ MAHKEME ADI] Hâkimliğine</w:t>
      </w:r>
    </w:p>
    <w:p/>
    <w:p>
      <w:r>
        <w:rPr>
          <w:b/>
          <w:sz w:val="22"/>
        </w:rPr>
        <w:t>Dilekçe Sahibinin Bilgileri</w:t>
      </w:r>
    </w:p>
    <w:p>
      <w:r>
        <w:rPr>
          <w:b w:val="0"/>
          <w:sz w:val="22"/>
        </w:rPr>
        <w:t>Adı Soyadı : ___________________________________________________________</w:t>
      </w:r>
    </w:p>
    <w:p>
      <w:r>
        <w:rPr>
          <w:b w:val="0"/>
          <w:sz w:val="22"/>
        </w:rPr>
        <w:t>T.C. Kimlik No : ________________________________________________________</w:t>
      </w:r>
    </w:p>
    <w:p>
      <w:r>
        <w:rPr>
          <w:b w:val="0"/>
          <w:sz w:val="22"/>
        </w:rPr>
        <w:t>Adres : _________________________________________________________________</w:t>
      </w:r>
    </w:p>
    <w:p>
      <w:r>
        <w:rPr>
          <w:b w:val="0"/>
          <w:sz w:val="22"/>
        </w:rPr>
        <w:t>Telefon : ________________________________________________________________</w:t>
      </w:r>
    </w:p>
    <w:p/>
    <w:p/>
    <w:p>
      <w:r>
        <w:rPr>
          <w:b/>
          <w:sz w:val="22"/>
        </w:rPr>
        <w:t>Vasi Olarak Atanan Kişinin Bilgileri</w:t>
      </w:r>
    </w:p>
    <w:p>
      <w:r>
        <w:rPr>
          <w:b w:val="0"/>
          <w:sz w:val="22"/>
        </w:rPr>
        <w:t>Adı Soyadı : ___________________________________________________________</w:t>
      </w:r>
    </w:p>
    <w:p>
      <w:r>
        <w:rPr>
          <w:b w:val="0"/>
          <w:sz w:val="22"/>
        </w:rPr>
        <w:t>T.C. Kimlik No : ________________________________________________________</w:t>
      </w:r>
    </w:p>
    <w:p>
      <w:r>
        <w:rPr>
          <w:b w:val="0"/>
          <w:sz w:val="22"/>
        </w:rPr>
        <w:t>Adres : _________________________________________________________________</w:t>
      </w:r>
    </w:p>
    <w:p/>
    <w:p/>
    <w:p>
      <w:r>
        <w:rPr>
          <w:b/>
          <w:sz w:val="22"/>
        </w:rPr>
        <w:t>Vasi Ataması Yapılan Kişinin Bilgileri</w:t>
      </w:r>
    </w:p>
    <w:p>
      <w:r>
        <w:rPr>
          <w:b w:val="0"/>
          <w:sz w:val="22"/>
        </w:rPr>
        <w:t>Adı Soyadı : ___________________________________________________________</w:t>
      </w:r>
    </w:p>
    <w:p>
      <w:r>
        <w:rPr>
          <w:b w:val="0"/>
          <w:sz w:val="22"/>
        </w:rPr>
        <w:t>T.C. Kimlik No : ________________________________________________________</w:t>
      </w:r>
    </w:p>
    <w:p>
      <w:r>
        <w:rPr>
          <w:b w:val="0"/>
          <w:sz w:val="22"/>
        </w:rPr>
        <w:t>Adres : _________________________________________________________________</w:t>
      </w:r>
    </w:p>
    <w:p/>
    <w:p/>
    <w:p>
      <w:r>
        <w:rPr>
          <w:b/>
          <w:sz w:val="22"/>
        </w:rPr>
        <w:t>Konu :</w:t>
      </w:r>
    </w:p>
    <w:p>
      <w:r>
        <w:rPr>
          <w:b w:val="0"/>
          <w:sz w:val="22"/>
        </w:rPr>
        <w:t>Vasilik görevinden istifa edilmesi ve vasilik kararının iptali talebidir.</w:t>
      </w:r>
    </w:p>
    <w:p/>
    <w:p/>
    <w:p>
      <w:r>
        <w:rPr>
          <w:b/>
          <w:sz w:val="22"/>
        </w:rPr>
        <w:t>Açıklamalar :</w:t>
      </w:r>
    </w:p>
    <w:p>
      <w:r>
        <w:rPr>
          <w:b w:val="0"/>
          <w:sz w:val="22"/>
        </w:rPr>
        <w:t xml:space="preserve">Sayın Mahkeme, </w:t>
        <w:br/>
        <w:t>Ben, yukarıda bilgileri verilen vasi olarak atanmış bulunmaktayım. Ancak, çeşitli sebeplerden dolayı vasilik görevini yürütmem mümkün değildir. Bu nedenle, vasilik görevimden istifa etmekte ve mahkemenizden vasilik kararının iptalini talep etmekteyim. İlgili kişinin menfaatlerinin korunması için mahkemenizce uygun görülecek kişinin vasi olarak atanmasını arz ederim.</w:t>
      </w:r>
    </w:p>
    <w:p/>
    <w:p/>
    <w:p>
      <w:r>
        <w:rPr>
          <w:b/>
          <w:sz w:val="22"/>
        </w:rPr>
        <w:t>Hukuki Dayanak :</w:t>
      </w:r>
    </w:p>
    <w:p>
      <w:r>
        <w:rPr>
          <w:b w:val="0"/>
          <w:sz w:val="22"/>
        </w:rPr>
        <w:t>Türk Medeni Kanunu'nun 408. ve devamı maddeleri gereğince vasilik görevinden istifa etmek mümkündür. İlgili düzenlemeler çerçevesinde mahkemenizden vasilik iptaline karar verilmesini talep ederim.</w:t>
      </w:r>
    </w:p>
    <w:p/>
    <w:p/>
    <w:p/>
    <w:p>
      <w:r>
        <w:rPr>
          <w:b/>
          <w:sz w:val="22"/>
        </w:rPr>
        <w:t>Sonuç ve Talep :</w:t>
      </w:r>
    </w:p>
    <w:p>
      <w:r>
        <w:rPr>
          <w:b w:val="0"/>
          <w:sz w:val="22"/>
        </w:rPr>
        <w:t>Yukarıda arz ve izah edilen nedenlerle; Vasilik görevimden istifa ettiğimi mahkemenize bildirir, Vasilik kararının iptalini ve yeni vasi atanmasını saygılarımla arz ve talep ederim.</w:t>
      </w:r>
    </w:p>
    <w:p/>
    <w:p/>
    <w:p/>
    <w:p>
      <w:r>
        <w:rPr>
          <w:b/>
          <w:sz w:val="22"/>
        </w:rPr>
        <w:t>Ekler :</w:t>
      </w:r>
    </w:p>
    <w:p>
      <w:r>
        <w:rPr>
          <w:b w:val="0"/>
          <w:sz w:val="22"/>
        </w:rPr>
        <w:t>1- Nüfus Cüzdanı Fotokopisi</w:t>
      </w:r>
    </w:p>
    <w:p>
      <w:r>
        <w:rPr>
          <w:b w:val="0"/>
          <w:sz w:val="22"/>
        </w:rPr>
        <w:t>2- Vasilik Kararı Fotokopisi</w:t>
      </w:r>
    </w:p>
    <w:p>
      <w:r>
        <w:rPr>
          <w:b w:val="0"/>
          <w:sz w:val="22"/>
        </w:rPr>
        <w:t>3- Diğer Belgeler: _________________________________________________</w:t>
      </w:r>
    </w:p>
    <w:p/>
    <w:p/>
    <w:p/>
    <w:p/>
    <w:p>
      <w:r>
        <w:rPr>
          <w:b/>
          <w:sz w:val="22"/>
        </w:rPr>
        <w:t>İmza :</w:t>
      </w:r>
    </w:p>
    <w:p>
      <w:r>
        <w:rPr>
          <w:b w:val="0"/>
          <w:sz w:val="22"/>
        </w:rPr>
        <w:t>______________________________</w:t>
      </w:r>
    </w:p>
    <w:p>
      <w:r>
        <w:rPr>
          <w:b w:val="0"/>
          <w:sz w:val="22"/>
        </w:rPr>
        <w:t>Adı Soyadı : ___________________________________________________</w:t>
      </w:r>
    </w:p>
    <w:p>
      <w:r>
        <w:rPr>
          <w:b w:val="0"/>
          <w:sz w:val="22"/>
        </w:rPr>
        <w:t>Tarih : ________________________________________________________</w:t>
      </w:r>
    </w:p>
    <w:p>
      <w:r>
        <w:br w:type="page"/>
      </w:r>
    </w:p>
    <w:p>
      <w:pPr>
        <w:jc w:val="center"/>
      </w:pPr>
      <w:r>
        <w:rPr>
          <w:color w:val="555555"/>
          <w:sz w:val="24"/>
        </w:rPr>
        <w:t>Bu belgenin orijinal kaynagi:</w:t>
      </w:r>
    </w:p>
    <w:p>
      <w:pPr>
        <w:jc w:val="center"/>
      </w:pPr>
      <w:hyperlink r:id="rId9">
        <w:r>
          <w:rPr>
            <w:color w:val="0000FF"/>
            <w:u w:val="single"/>
          </w:rPr>
          <w:t>https://ornegi-dunyasi.com/vasilik-iptali-dilekce-ornegi/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https://ornegi-dunyasi.com</w:t>
        </w:r>
      </w:hyperlink>
    </w:p>
    <w:p>
      <w:pPr>
        <w:jc w:val="center"/>
      </w:pPr>
      <w:r>
        <w:rPr>
          <w:color w:val="808080"/>
          <w:sz w:val="20"/>
        </w:rPr>
        <w:t>Bu ornek yalnizca kisisel ve ticari olmayan kullanim icindir.</w:t>
        <w:br/>
        <w:t>Her turlu dagitim veya yayinda kaynak belirtilmelidir. © ornegi-dunyasi.com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ornegi-dunyasi.com/vasilik-iptali-dilekce-ornegi/" TargetMode="External"/><Relationship Id="rId10" Type="http://schemas.openxmlformats.org/officeDocument/2006/relationships/hyperlink" Target="https://ornegi-duny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