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UZMAN ÇAVUŞ BELEDİYE BAŞVURU DİLEKÇESİ</w:t>
      </w:r>
    </w:p>
    <w:p/>
    <w:p/>
    <w:p>
      <w:r>
        <w:rPr>
          <w:b/>
          <w:sz w:val="22"/>
        </w:rPr>
        <w:t>____________________ BELEDİYE BAŞKANLIĞI'NA</w:t>
      </w:r>
    </w:p>
    <w:p/>
    <w:p>
      <w:r>
        <w:rPr>
          <w:b/>
          <w:sz w:val="22"/>
        </w:rPr>
        <w:t>Başvuru Sahibinin Bilgileri :</w:t>
      </w:r>
    </w:p>
    <w:p>
      <w:r>
        <w:rPr>
          <w:b w:val="0"/>
          <w:sz w:val="22"/>
        </w:rPr>
        <w:t>Adı Soyadı       : __________________________________________________________</w:t>
      </w:r>
    </w:p>
    <w:p>
      <w:r>
        <w:rPr>
          <w:b w:val="0"/>
          <w:sz w:val="22"/>
        </w:rPr>
        <w:t>T.C. Kimlik No   : __________________________________________________________</w:t>
      </w:r>
    </w:p>
    <w:p>
      <w:r>
        <w:rPr>
          <w:b w:val="0"/>
          <w:sz w:val="22"/>
        </w:rPr>
        <w:t>Doğum Yeri/Tarihi: __________________________________________________________</w:t>
      </w:r>
    </w:p>
    <w:p>
      <w:r>
        <w:rPr>
          <w:b w:val="0"/>
          <w:sz w:val="22"/>
        </w:rPr>
        <w:t>Adres            : __________________________________________________________</w:t>
      </w:r>
    </w:p>
    <w:p>
      <w:r>
        <w:rPr>
          <w:b w:val="0"/>
          <w:sz w:val="22"/>
        </w:rPr>
        <w:t>Telefon No       : __________________________________________________________</w:t>
      </w:r>
    </w:p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Uzman Çavuş olarak görev yaptığım süre zarfında belediyenizden taleplerim doğrultusunda gerekli işlemlerin yapılması için başvuruda bulunuyorum.</w:t>
      </w:r>
    </w:p>
    <w:p/>
    <w:p>
      <w:r>
        <w:rPr>
          <w:b/>
          <w:sz w:val="22"/>
        </w:rPr>
        <w:t>Açıklamalar :</w:t>
      </w:r>
    </w:p>
    <w:p>
      <w:r>
        <w:rPr>
          <w:b w:val="0"/>
          <w:sz w:val="22"/>
        </w:rPr>
        <w:t>1. Görev sürem boyunca kazandığım tecrübeler ışığında belediyenizde hizmet vermek istemekteyim.</w:t>
      </w:r>
    </w:p>
    <w:p>
      <w:r>
        <w:rPr>
          <w:b w:val="0"/>
          <w:sz w:val="22"/>
        </w:rPr>
        <w:t>2. Belediyenizin uygun görmesi halinde, uzman çavuş olarak görev yapmaya ve katkıda bulunmaya hazırım.</w:t>
      </w:r>
    </w:p>
    <w:p>
      <w:r>
        <w:rPr>
          <w:b w:val="0"/>
          <w:sz w:val="22"/>
        </w:rPr>
        <w:t>3. Başvurumla ilgili gerekli belgeler ekte sunulmuştur.</w:t>
      </w:r>
    </w:p>
    <w:p/>
    <w:p/>
    <w:p>
      <w:r>
        <w:rPr>
          <w:b w:val="0"/>
          <w:sz w:val="22"/>
        </w:rPr>
        <w:t>Bilgilerinize arz ederim.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Başvuru Sahibi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Belediye Yetkilisi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https://ornegi-dunyasi.com/uzman-cavus-belediye-basvuru-dilekce-ornegi/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uzman-cavus-belediye-basvuru-dilekc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