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MİLLÎ EĞİTİM BAKANLIĞI</w:t>
      </w:r>
    </w:p>
    <w:p>
      <w:pPr>
        <w:jc w:val="center"/>
      </w:pPr>
      <w:r>
        <w:rPr>
          <w:b/>
          <w:sz w:val="22"/>
        </w:rPr>
        <w:t>______________________ İLÇE MİLLÎ EĞİTİM MÜDÜRLÜĞÜ'NE</w:t>
      </w:r>
    </w:p>
    <w:p/>
    <w:p/>
    <w:p>
      <w:r>
        <w:rPr>
          <w:b/>
          <w:sz w:val="22"/>
        </w:rPr>
        <w:t>Konu : Ücretli Öğretmenlik Başvurusu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Milli Eğitim Bakanlığı'nın ilgili mevzuatları doğrultusunda, aşağıda kimlik bilgileri belirtilen şahsımın, ücretli öğretmen olarak görevlendirilmek üzere başvuruda bulunmak istiyorum.</w:t>
      </w:r>
    </w:p>
    <w:p/>
    <w:p>
      <w:r>
        <w:rPr>
          <w:b w:val="0"/>
          <w:sz w:val="22"/>
        </w:rPr>
        <w:t>Adı Soyadı           : ________________________________________________</w:t>
      </w:r>
    </w:p>
    <w:p>
      <w:r>
        <w:rPr>
          <w:b w:val="0"/>
          <w:sz w:val="22"/>
        </w:rPr>
        <w:t>T.C. Kimlik No       : ________________________________________________</w:t>
      </w:r>
    </w:p>
    <w:p>
      <w:r>
        <w:rPr>
          <w:b w:val="0"/>
          <w:sz w:val="22"/>
        </w:rPr>
        <w:t>Doğum Yeri ve Tarihi : ________________________________________________</w:t>
      </w:r>
    </w:p>
    <w:p>
      <w:r>
        <w:rPr>
          <w:b w:val="0"/>
          <w:sz w:val="22"/>
        </w:rPr>
        <w:t>Adres                : ________________________________________________</w:t>
      </w:r>
    </w:p>
    <w:p>
      <w:r>
        <w:rPr>
          <w:b w:val="0"/>
          <w:sz w:val="22"/>
        </w:rPr>
        <w:t>Telefon              : ________________________________________________</w:t>
      </w:r>
    </w:p>
    <w:p>
      <w:r>
        <w:rPr>
          <w:b w:val="0"/>
          <w:sz w:val="22"/>
        </w:rPr>
        <w:t>E-posta              : ________________________________________________</w:t>
      </w:r>
    </w:p>
    <w:p/>
    <w:p>
      <w:r>
        <w:rPr>
          <w:b/>
          <w:sz w:val="22"/>
        </w:rPr>
        <w:t>Eğitim Durumu ve Mezuniyet Bilgileri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Alan/Branş           : ________________________________________________</w:t>
      </w:r>
    </w:p>
    <w:p>
      <w:r>
        <w:rPr>
          <w:b w:val="0"/>
          <w:sz w:val="22"/>
        </w:rPr>
        <w:t>Diploma/Mezuniyet Yılı : ________________________________________________</w:t>
      </w:r>
    </w:p>
    <w:p/>
    <w:p>
      <w:r>
        <w:rPr>
          <w:b/>
          <w:sz w:val="22"/>
        </w:rPr>
        <w:t>Başvurduğum Görev :</w:t>
      </w:r>
    </w:p>
    <w:p>
      <w:r>
        <w:rPr>
          <w:b w:val="0"/>
          <w:sz w:val="22"/>
        </w:rPr>
        <w:t>Ücretli Öğretmenlik</w:t>
      </w:r>
    </w:p>
    <w:p/>
    <w:p>
      <w:r>
        <w:rPr>
          <w:b w:val="0"/>
          <w:sz w:val="22"/>
        </w:rPr>
        <w:t>İlgili mevzuat kapsamında, başvurumun değerlendirilerek ücretli öğretmen olarak görevlendirilmem hususunda gereğini arz ederim.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</w:t>
            </w:r>
          </w:p>
        </w:tc>
      </w:tr>
    </w:tbl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1. Nüfus Cüzdanı Fotokopisi</w:t>
      </w:r>
    </w:p>
    <w:p>
      <w:r>
        <w:rPr>
          <w:b w:val="0"/>
          <w:sz w:val="22"/>
        </w:rPr>
        <w:t>2. Diploma veya Mezuniyet Belgesi Fotokopisi</w:t>
      </w:r>
    </w:p>
    <w:p>
      <w:r>
        <w:rPr>
          <w:b w:val="0"/>
          <w:sz w:val="22"/>
        </w:rPr>
        <w:t>3. Varsa Hizmet Belgesi veya Deneyim Belgeleri</w:t>
      </w:r>
    </w:p>
    <w:p/>
    <w:p>
      <w:r>
        <w:rPr>
          <w:b/>
          <w:sz w:val="22"/>
        </w:rPr>
        <w:t>Adres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Telefon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E-posta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https://ornegi-dunyasi.com/ucretli-ogretmenlik-dilekce-ornegi/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ucretli-ogretmenlik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