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TRAMER İTİRAZ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Sigorta Tahkim Komisyonu Başkanlığı’na</w:t>
      </w:r>
    </w:p>
    <w:p/>
    <w:p>
      <w:r>
        <w:rPr>
          <w:b/>
          <w:sz w:val="22"/>
        </w:rPr>
        <w:t>Başvuru Sahibinin :</w:t>
      </w:r>
    </w:p>
    <w:p>
      <w:r>
        <w:rPr>
          <w:b w:val="0"/>
          <w:sz w:val="22"/>
        </w:rPr>
        <w:t>Adı Soyadı / Ünvanı : ___________________________________________________</w:t>
      </w:r>
    </w:p>
    <w:p>
      <w:r>
        <w:rPr>
          <w:b w:val="0"/>
          <w:sz w:val="22"/>
        </w:rPr>
        <w:t>T.C. Kimlik / Vergi No : 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</w:t>
      </w:r>
    </w:p>
    <w:p/>
    <w:p>
      <w:r>
        <w:rPr>
          <w:b/>
          <w:sz w:val="22"/>
        </w:rPr>
        <w:t>Karşı Tarafın (Sigorta Şirketi) :</w:t>
      </w:r>
    </w:p>
    <w:p>
      <w:r>
        <w:rPr>
          <w:b w:val="0"/>
          <w:sz w:val="22"/>
        </w:rPr>
        <w:t>Şirket Adı : 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>
      <w:r>
        <w:rPr>
          <w:b/>
          <w:sz w:val="22"/>
        </w:rPr>
        <w:t>Konu : Tramer kaydı itirazı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Başvuru sahibine ait araç ile ilgili olarak Tramer sisteminde yer alan aşağıdaki kayda itiraz edilmektedir.</w:t>
        <w:br/>
        <w:t>2. İtiraz konusu kayıt;</w:t>
        <w:br/>
        <w:t xml:space="preserve">   - Kayıt Tarihi : _______________</w:t>
        <w:br/>
        <w:t xml:space="preserve">   - Kayıt Numarası : _______________</w:t>
        <w:br/>
        <w:t xml:space="preserve">   - Sigorta Şirketi : _______________</w:t>
        <w:br/>
        <w:t xml:space="preserve">   - Hasar Tutarı : _______________</w:t>
        <w:br/>
        <w:t>3. İtiraz gerekçeleri aşağıda belirtilmiştir:</w:t>
        <w:br/>
        <w:t xml:space="preserve">   _______________________________________________________________________</w:t>
        <w:br/>
        <w:t xml:space="preserve">   _______________________________________________________________________</w:t>
        <w:br/>
        <w:t xml:space="preserve">   _______________________________________________________________________</w:t>
        <w:br/>
        <w:t>4. İlgili kaydın iptali veya düzeltilmesi hususunda gereğinin yapılmasını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1) Kimlik fotokopisi</w:t>
      </w:r>
    </w:p>
    <w:p>
      <w:r>
        <w:rPr>
          <w:b w:val="0"/>
          <w:sz w:val="22"/>
        </w:rPr>
        <w:t>2) Araç ruhsat fotokopisi</w:t>
      </w:r>
    </w:p>
    <w:p>
      <w:r>
        <w:rPr>
          <w:b w:val="0"/>
          <w:sz w:val="22"/>
        </w:rPr>
        <w:t>3) Sigorta poliçesi ve hasar belgeleri</w:t>
      </w:r>
    </w:p>
    <w:p>
      <w:r>
        <w:rPr>
          <w:b w:val="0"/>
          <w:sz w:val="22"/>
        </w:rPr>
        <w:t>4) Diğer dökümanlar (varsa)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https://ornegi-dunyasi.com/tramer-itiraz-dilekce-ornegi/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ramer-itiraz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