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TEKLİF TEŞEKKÜR YAZISI</w:t>
      </w:r>
    </w:p>
    <w:p/>
    <w:p/>
    <w:p>
      <w:r>
        <w:rPr>
          <w:b/>
          <w:sz w:val="22"/>
        </w:rPr>
        <w:t>Sayın</w:t>
      </w:r>
    </w:p>
    <w:p>
      <w:r>
        <w:rPr>
          <w:b w:val="0"/>
          <w:sz w:val="22"/>
        </w:rPr>
        <w:t>_______________________________</w:t>
      </w:r>
    </w:p>
    <w:p/>
    <w:p>
      <w:r>
        <w:rPr>
          <w:b/>
          <w:sz w:val="22"/>
        </w:rPr>
        <w:t>Konu: Teklifiniz için teşekkür</w:t>
      </w:r>
    </w:p>
    <w:p/>
    <w:p>
      <w:r>
        <w:rPr>
          <w:b w:val="0"/>
          <w:sz w:val="22"/>
        </w:rPr>
        <w:t>Tarafınıza ilettiğimiz _______________________________ konulu teklifimize göstermiş olduğunuz ilgi ve değerli zamanınız için teşekkür ederiz. Teklifiniz detaylı şekilde incelenmiş olup, değerlendirme sürecimiz devam etmektedir.</w:t>
      </w:r>
    </w:p>
    <w:p/>
    <w:p>
      <w:r>
        <w:rPr>
          <w:b w:val="0"/>
          <w:sz w:val="22"/>
        </w:rPr>
        <w:t>Sizinle işbirliği yapma arzumuz devam etmekte olup, teklifinizde belirtilen koşullar ve fiyatlandırma hususları hakkında en kısa sürede geri dönüş yapacağız.</w:t>
      </w:r>
    </w:p>
    <w:p/>
    <w:p>
      <w:r>
        <w:rPr>
          <w:b w:val="0"/>
          <w:sz w:val="22"/>
        </w:rPr>
        <w:t>Her türlü soru ve ek bilgi talepleriniz için bizimle iletişime geçmekten çekinmeyiniz.</w:t>
      </w:r>
    </w:p>
    <w:p/>
    <w:p>
      <w:r>
        <w:rPr>
          <w:b w:val="0"/>
          <w:sz w:val="22"/>
        </w:rPr>
        <w:t>Saygılarımızla,</w:t>
      </w:r>
    </w:p>
    <w:p/>
    <w:p/>
    <w:p/>
    <w:p>
      <w:r>
        <w:rPr>
          <w:b w:val="0"/>
          <w:sz w:val="22"/>
        </w:rPr>
        <w:t>_______________________________</w:t>
      </w:r>
    </w:p>
    <w:p>
      <w:r>
        <w:rPr>
          <w:b w:val="0"/>
          <w:sz w:val="22"/>
        </w:rPr>
        <w:t>Yetkili İmza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İletişim Bilgileri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https://ornegi-dunyasi.com/teklif-tesekkur-yazısı-ornegi/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teklif-tesekkur-yaz&#305;s&#305;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