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TALİMAT ÖRNEĞİ</w:t>
      </w:r>
    </w:p>
    <w:p/>
    <w:p/>
    <w:p>
      <w:r>
        <w:rPr>
          <w:b/>
          <w:sz w:val="22"/>
        </w:rPr>
        <w:t>TALİMAT VERENİN BİLGİLERİ</w:t>
      </w:r>
    </w:p>
    <w:p>
      <w:r>
        <w:rPr>
          <w:b w:val="0"/>
          <w:sz w:val="22"/>
        </w:rPr>
        <w:t>Adı Soyadı / Unvanı : ____________________________________________________________</w:t>
      </w:r>
    </w:p>
    <w:p>
      <w:r>
        <w:rPr>
          <w:b w:val="0"/>
          <w:sz w:val="22"/>
        </w:rPr>
        <w:t>TC Kimlik No / Vergi No : 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_________________________________________________________________________</w:t>
      </w:r>
    </w:p>
    <w:p>
      <w:r>
        <w:rPr>
          <w:b w:val="0"/>
          <w:sz w:val="22"/>
        </w:rPr>
        <w:t>Telefon / E-posta : _______________________________________________________________</w:t>
      </w:r>
    </w:p>
    <w:p/>
    <w:p>
      <w:r>
        <w:rPr>
          <w:b/>
          <w:sz w:val="22"/>
        </w:rPr>
        <w:t>TALİMAT ALANIN BİLGİLERİ</w:t>
      </w:r>
    </w:p>
    <w:p>
      <w:r>
        <w:rPr>
          <w:b w:val="0"/>
          <w:sz w:val="22"/>
        </w:rPr>
        <w:t>Adı Soyadı / Unvanı : ____________________________________________________________</w:t>
      </w:r>
    </w:p>
    <w:p>
      <w:r>
        <w:rPr>
          <w:b w:val="0"/>
          <w:sz w:val="22"/>
        </w:rPr>
        <w:t>TC Kimlik No / Vergi No : 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_________________________________________________________________________</w:t>
      </w:r>
    </w:p>
    <w:p>
      <w:r>
        <w:rPr>
          <w:b w:val="0"/>
          <w:sz w:val="22"/>
        </w:rPr>
        <w:t>Telefon / E-posta : _______________________________________________________________</w:t>
      </w:r>
    </w:p>
    <w:p/>
    <w:p>
      <w:r>
        <w:rPr>
          <w:b/>
          <w:sz w:val="22"/>
        </w:rPr>
        <w:t>TALİMAT KONUSU</w:t>
      </w:r>
    </w:p>
    <w:p>
      <w:r>
        <w:rPr>
          <w:b w:val="0"/>
          <w:sz w:val="22"/>
        </w:rPr>
        <w:t>Aşağıda belirtilen konularda talimat verilmiştir. Talimat alan, belirtilen görevleri eksiksiz ve zamanında yerine getirmeyi kabul eder.</w:t>
      </w:r>
    </w:p>
    <w:p/>
    <w:p>
      <w:r>
        <w:rPr>
          <w:b/>
          <w:sz w:val="22"/>
        </w:rPr>
        <w:t>1. Talimatın Detayları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/>
    <w:p>
      <w:r>
        <w:rPr>
          <w:b/>
          <w:sz w:val="22"/>
        </w:rPr>
        <w:t>2. Talimatın Süresi</w:t>
      </w:r>
    </w:p>
    <w:p>
      <w:r>
        <w:rPr>
          <w:b w:val="0"/>
          <w:sz w:val="22"/>
        </w:rPr>
        <w:t>Başlangıç Tarihi : _______________     Bitiş Tarihi : _______________</w:t>
      </w:r>
    </w:p>
    <w:p>
      <w:r>
        <w:rPr>
          <w:b w:val="0"/>
          <w:sz w:val="22"/>
        </w:rPr>
        <w:t>Talimat süresi içerisinde belirtilen görevler tamamlanacaktır.</w:t>
      </w:r>
    </w:p>
    <w:p/>
    <w:p>
      <w:r>
        <w:rPr>
          <w:b/>
          <w:sz w:val="22"/>
        </w:rPr>
        <w:t>3. Ücret ve Ödeme Koşulları</w:t>
      </w:r>
    </w:p>
    <w:p>
      <w:r>
        <w:rPr>
          <w:b w:val="0"/>
          <w:sz w:val="22"/>
        </w:rPr>
        <w:t>Talimat karşılığında ödenecek ücret : __________________ TL</w:t>
      </w:r>
    </w:p>
    <w:p>
      <w:r>
        <w:rPr>
          <w:b w:val="0"/>
          <w:sz w:val="22"/>
        </w:rPr>
        <w:t>Ödeme şekli ve zamanı : __________________________________________________________</w:t>
      </w:r>
    </w:p>
    <w:p/>
    <w:p>
      <w:r>
        <w:rPr>
          <w:b/>
          <w:sz w:val="22"/>
        </w:rPr>
        <w:t>4. Tarafların Hak ve Yükümlülükleri</w:t>
      </w:r>
    </w:p>
    <w:p>
      <w:r>
        <w:rPr>
          <w:b w:val="0"/>
          <w:sz w:val="22"/>
        </w:rPr>
        <w:t>a) Talimat veren, talimat alanın görevini yerine getirmesi için gerekli tüm bilgi ve belgeleri zamanında sağlar.</w:t>
      </w:r>
    </w:p>
    <w:p>
      <w:r>
        <w:rPr>
          <w:b w:val="0"/>
          <w:sz w:val="22"/>
        </w:rPr>
        <w:t>b) Talimat alan, verilen talimatları eksiksiz, zamanında ve Türkiye Cumhuriyeti mevzuatına uygun olarak yerine getirir.</w:t>
      </w:r>
    </w:p>
    <w:p>
      <w:r>
        <w:rPr>
          <w:b w:val="0"/>
          <w:sz w:val="22"/>
        </w:rPr>
        <w:t>c) Taraflar, işbu talimat kapsamında doğabilecek hukuki ve mali sorumlulukları kabul ederler.</w:t>
      </w:r>
    </w:p>
    <w:p/>
    <w:p>
      <w:r>
        <w:rPr>
          <w:b/>
          <w:sz w:val="22"/>
        </w:rPr>
        <w:t>5. Gizlilik</w:t>
      </w:r>
    </w:p>
    <w:p>
      <w:r>
        <w:rPr>
          <w:b w:val="0"/>
          <w:sz w:val="22"/>
        </w:rPr>
        <w:t>Taraflar, talimat süresi boyunca ve sonrasında elde ettikleri her türlü bilgi ve belgeyi gizli tutmayı ve üçüncü şahıslarla paylaşmamayı kabul ederler.</w:t>
      </w:r>
    </w:p>
    <w:p/>
    <w:p>
      <w:r>
        <w:rPr>
          <w:b/>
          <w:sz w:val="22"/>
        </w:rPr>
        <w:t>6. Uyuşmazlıkların Çözümü</w:t>
      </w:r>
    </w:p>
    <w:p>
      <w:r>
        <w:rPr>
          <w:b w:val="0"/>
          <w:sz w:val="22"/>
        </w:rPr>
        <w:t>Taraflar arasında çıkabilecek uyuşmazlıklarda İstanbul Mahkemeleri ve İcra Daireleri yetkilidir.</w:t>
      </w:r>
    </w:p>
    <w:p/>
    <w:p/>
    <w:p>
      <w:pPr>
        <w:jc w:val="center"/>
      </w:pPr>
      <w:r>
        <w:rPr>
          <w:b w:val="0"/>
          <w:sz w:val="22"/>
        </w:rPr>
        <w:t>İŞBU TALİMAT, AŞAĞIDA İMZALANMIŞTIR.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TALİMAT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TALİMAT ALAN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https://ornegi-dunyasi.com/talimat-ornegi/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talimat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