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TAHSİS TALEP VE BEYAN TAAHHÜT BELGESİ</w:t>
      </w:r>
    </w:p>
    <w:p/>
    <w:p/>
    <w:p>
      <w:r>
        <w:rPr>
          <w:b/>
          <w:sz w:val="20"/>
        </w:rPr>
        <w:t>1. TALEP SAHİBİNİN BİLGİLERİ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Telefon / E-posta : _________________________________________________</w:t>
      </w:r>
    </w:p>
    <w:p/>
    <w:p>
      <w:r>
        <w:rPr>
          <w:b/>
          <w:sz w:val="20"/>
        </w:rPr>
        <w:t>2. TALEP EDİLEN TAHSİS BİLGİLERİ</w:t>
      </w:r>
    </w:p>
    <w:p>
      <w:r>
        <w:rPr>
          <w:b w:val="0"/>
          <w:sz w:val="20"/>
        </w:rPr>
        <w:t>Tahsis Edilmesi Talep Edilen Taşınmazın Adı : _________________________</w:t>
      </w:r>
    </w:p>
    <w:p>
      <w:r>
        <w:rPr>
          <w:b w:val="0"/>
          <w:sz w:val="20"/>
        </w:rPr>
        <w:t>Bulunduğu İl / İlçe : _________________________________________________</w:t>
      </w:r>
    </w:p>
    <w:p>
      <w:r>
        <w:rPr>
          <w:b w:val="0"/>
          <w:sz w:val="20"/>
        </w:rPr>
        <w:t>Alanı / Nitelikleri : _________________________________________________</w:t>
      </w:r>
    </w:p>
    <w:p>
      <w:r>
        <w:rPr>
          <w:b w:val="0"/>
          <w:sz w:val="20"/>
        </w:rPr>
        <w:t>Kullanım Amacı : _______________________________________________________</w:t>
      </w:r>
    </w:p>
    <w:p/>
    <w:p>
      <w:r>
        <w:rPr>
          <w:b/>
          <w:sz w:val="20"/>
        </w:rPr>
        <w:t>3. BEYAN VE TAAHHÜTLER</w:t>
      </w:r>
    </w:p>
    <w:p>
      <w:r>
        <w:rPr>
          <w:b w:val="0"/>
          <w:sz w:val="20"/>
        </w:rPr>
        <w:t>a) Taşınmaz tahsis edildiği amaç dışında kullanılmayacaktır.</w:t>
      </w:r>
    </w:p>
    <w:p>
      <w:r>
        <w:rPr>
          <w:b w:val="0"/>
          <w:sz w:val="20"/>
        </w:rPr>
        <w:t>b) Tahsis edilen taşınmaz ile ilgili her türlü yasal yükümlülük yerine getirilecektir.</w:t>
      </w:r>
    </w:p>
    <w:p>
      <w:r>
        <w:rPr>
          <w:b w:val="0"/>
          <w:sz w:val="20"/>
        </w:rPr>
        <w:t>c) Tahsis edilen taşınmaz üzerinde üçüncü şahıs hakları bulunmamaktadır / bulunması halinde bildirilmiştir.</w:t>
      </w:r>
    </w:p>
    <w:p>
      <w:r>
        <w:rPr>
          <w:b w:val="0"/>
          <w:sz w:val="20"/>
        </w:rPr>
        <w:t>d) Talep sahibi, tahsis edilen taşınmaz ile ilgili olarak herhangi bir ihlal veya usulsüzlük yapmayacağını beyan ve taahhüt eder.</w:t>
      </w:r>
    </w:p>
    <w:p>
      <w:r>
        <w:rPr>
          <w:b w:val="0"/>
          <w:sz w:val="20"/>
        </w:rPr>
        <w:t>e) Bu belge ile verilen bilgilerin doğruluğu tarafımdan beyan edilir; aksi halde yasal işlem yapılacaktır.</w:t>
      </w:r>
    </w:p>
    <w:p/>
    <w:p>
      <w:r>
        <w:rPr>
          <w:b/>
          <w:sz w:val="20"/>
        </w:rPr>
        <w:t>4. ÖZEL DURUMLAR VE AÇIKLAMALAR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0"/>
        </w:rPr>
        <w:t>Talep Sahibinin İmzası : ______________________________________________</w:t>
      </w:r>
    </w:p>
    <w:p/>
    <w:p/>
    <w:p/>
    <w:p>
      <w:r>
        <w:rPr>
          <w:b/>
          <w:sz w:val="20"/>
        </w:rPr>
        <w:t>Yetkili Kişi / Kurum Onayı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Talep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Onay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https://ornegi-dunyasi.com/tahsis-talep-ve-beyan-taahhut-belgesi-doldurulmus-ornek/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ahsis-talep-ve-beyan-taahhut-belgesi-doldurulmus-ornek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