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SÖZLEŞME FESHİ TUTANAĞI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İşbu sözleşme feshi tutanağı, aşağıda bilgileri bulunan taraflar arasında karşılıklı olarak aşağıdaki şartlar dahilinde düzenlenmiştir.</w:t>
      </w:r>
    </w:p>
    <w:p/>
    <w:p>
      <w:r>
        <w:rPr>
          <w:b/>
          <w:sz w:val="20"/>
        </w:rPr>
        <w:t>1. Tarafların Bilgileri</w:t>
      </w:r>
    </w:p>
    <w:p>
      <w:r>
        <w:rPr>
          <w:b w:val="0"/>
          <w:sz w:val="20"/>
        </w:rPr>
        <w:t>1.1. İşveren / Taraf 1 :</w:t>
      </w:r>
    </w:p>
    <w:p>
      <w:r>
        <w:rPr>
          <w:b w:val="0"/>
          <w:sz w:val="20"/>
        </w:rPr>
        <w:t>Adı / Ünvanı : ________________________________________________</w:t>
      </w:r>
    </w:p>
    <w:p>
      <w:r>
        <w:rPr>
          <w:b w:val="0"/>
          <w:sz w:val="20"/>
        </w:rPr>
        <w:t>T.C. Kimlik / Vergi No : _______________________________________</w:t>
      </w:r>
    </w:p>
    <w:p>
      <w:r>
        <w:rPr>
          <w:b w:val="0"/>
          <w:sz w:val="20"/>
        </w:rPr>
        <w:t>Adresi : _______________________________________________________</w:t>
      </w:r>
    </w:p>
    <w:p/>
    <w:p>
      <w:r>
        <w:rPr>
          <w:b w:val="0"/>
          <w:sz w:val="20"/>
        </w:rPr>
        <w:t>1.2. İşçi / Taraf 2 :</w:t>
      </w:r>
    </w:p>
    <w:p>
      <w:r>
        <w:rPr>
          <w:b w:val="0"/>
          <w:sz w:val="20"/>
        </w:rPr>
        <w:t>Adı Soyadı : _________________________________________________</w:t>
      </w:r>
    </w:p>
    <w:p>
      <w:r>
        <w:rPr>
          <w:b w:val="0"/>
          <w:sz w:val="20"/>
        </w:rPr>
        <w:t>T.C. Kimlik No : ______________________________________________</w:t>
      </w:r>
    </w:p>
    <w:p>
      <w:r>
        <w:rPr>
          <w:b w:val="0"/>
          <w:sz w:val="20"/>
        </w:rPr>
        <w:t>Adresi : _______________________________________________________</w:t>
      </w:r>
    </w:p>
    <w:p/>
    <w:p>
      <w:r>
        <w:rPr>
          <w:b/>
          <w:sz w:val="20"/>
        </w:rPr>
        <w:t>2. Feshedilen Sözleşme Bilgileri</w:t>
      </w:r>
    </w:p>
    <w:p>
      <w:r>
        <w:rPr>
          <w:b w:val="0"/>
          <w:sz w:val="20"/>
        </w:rPr>
        <w:t>Taraflar arasında daha önce akdedilen aşağıdaki sözleşme işbu tutanak ile karşılıklı olarak sona erdirilmiştir.</w:t>
      </w:r>
    </w:p>
    <w:p>
      <w:r>
        <w:rPr>
          <w:b w:val="0"/>
          <w:sz w:val="20"/>
        </w:rPr>
        <w:t>Sözleşme Türü : ________________________________________________</w:t>
      </w:r>
    </w:p>
    <w:p>
      <w:r>
        <w:rPr>
          <w:b w:val="0"/>
          <w:sz w:val="20"/>
        </w:rPr>
        <w:t>Sözleşme Tarihi : ______________________________________________</w:t>
      </w:r>
    </w:p>
    <w:p>
      <w:r>
        <w:rPr>
          <w:b w:val="0"/>
          <w:sz w:val="20"/>
        </w:rPr>
        <w:t>Sözleşmenin Konusu : __________________________________________</w:t>
      </w:r>
    </w:p>
    <w:p/>
    <w:p>
      <w:r>
        <w:rPr>
          <w:b/>
          <w:sz w:val="20"/>
        </w:rPr>
        <w:t>3. Fesih Sebepleri</w:t>
      </w:r>
    </w:p>
    <w:p>
      <w:r>
        <w:rPr>
          <w:b w:val="0"/>
          <w:sz w:val="20"/>
        </w:rPr>
        <w:t>İşbu sözleşmenin taraflarca karşılıklı mutabakat ile sona erdirilme sebepleri aşağıdaki gibidir: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4. Tarafların Hak ve Yükümlülükleri</w:t>
      </w:r>
    </w:p>
    <w:p>
      <w:r>
        <w:rPr>
          <w:b w:val="0"/>
          <w:sz w:val="20"/>
        </w:rPr>
        <w:t>4.1. İşveren, sözleşmenin sona erdirilmesi sebebiyle işçi/diğer tarafa aşağıdaki hakları ödemeyi kabul eder:</w:t>
      </w:r>
    </w:p>
    <w:p>
      <w:r>
        <w:rPr>
          <w:b w:val="0"/>
          <w:sz w:val="20"/>
        </w:rPr>
        <w:t>- Kıdem Tazminatı : __________________ TL</w:t>
      </w:r>
    </w:p>
    <w:p>
      <w:r>
        <w:rPr>
          <w:b w:val="0"/>
          <w:sz w:val="20"/>
        </w:rPr>
        <w:t>- İhbar Tazminatı : __________________ TL</w:t>
      </w:r>
    </w:p>
    <w:p>
      <w:r>
        <w:rPr>
          <w:b w:val="0"/>
          <w:sz w:val="20"/>
        </w:rPr>
        <w:t>- Ücret Alacakları : __________________ TL</w:t>
      </w:r>
    </w:p>
    <w:p>
      <w:r>
        <w:rPr>
          <w:b w:val="0"/>
          <w:sz w:val="20"/>
        </w:rPr>
        <w:t>- Diğer Haklar : __________________________________________</w:t>
      </w:r>
    </w:p>
    <w:p/>
    <w:p>
      <w:r>
        <w:rPr>
          <w:b w:val="0"/>
          <w:sz w:val="20"/>
        </w:rPr>
        <w:t>4.2. İşçi / diğer taraf, sözleşmenin sona erdirilmesini kabul eder ve işveren/diğer tarafa herhangi bir talepte bulunmayacağını beyan eder.</w:t>
      </w:r>
    </w:p>
    <w:p/>
    <w:p>
      <w:r>
        <w:rPr>
          <w:b/>
          <w:sz w:val="20"/>
        </w:rPr>
        <w:t>5. İhtilafların Çözümü</w:t>
      </w:r>
    </w:p>
    <w:p>
      <w:r>
        <w:rPr>
          <w:b w:val="0"/>
          <w:sz w:val="20"/>
        </w:rPr>
        <w:t>Taraflar arasında işbu sözleşme feshi ile ilgili doğabilecek uyuşmazlıklarda Türk Hukuku ve ilgili mevzuat hükümleri uygulanacaktır.</w:t>
      </w:r>
    </w:p>
    <w:p/>
    <w:p>
      <w:r>
        <w:rPr>
          <w:b/>
          <w:sz w:val="20"/>
        </w:rPr>
        <w:t>6. Son Hükümler</w:t>
      </w:r>
    </w:p>
    <w:p>
      <w:r>
        <w:rPr>
          <w:b w:val="0"/>
          <w:sz w:val="20"/>
        </w:rPr>
        <w:t>İşbu tutanak, tarafların serbest iradeleri ile iki nüsha olarak düzenlenmiş ve taraflarca okunup anlaşılarak imzalanmıştır.</w:t>
      </w:r>
    </w:p>
    <w:p/>
    <w:p/>
    <w:p>
      <w:r>
        <w:rPr>
          <w:b w:val="0"/>
          <w:sz w:val="20"/>
        </w:rPr>
        <w:t>İşbu sözleşme feshi tutanağı taraflarca aşağıda imzalanmıştır.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İŞVEREN / TARAF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İŞÇİ / TARAF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/ Ünvanı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https://ornegi-dunyasi.com/sozlesme-feshi-ornegi/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sozlesme-feshi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