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İHTARNAME</w:t>
      </w:r>
    </w:p>
    <w:p/>
    <w:p/>
    <w:p>
      <w:r>
        <w:rPr>
          <w:b/>
          <w:sz w:val="22"/>
        </w:rPr>
        <w:t>Gönderen (Sigorta Şirketi) :</w:t>
      </w:r>
    </w:p>
    <w:p>
      <w:r>
        <w:rPr>
          <w:b w:val="0"/>
          <w:sz w:val="22"/>
        </w:rPr>
        <w:t>Şirket Adı : ________________________________________________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Alıcı (Sigortalı) :</w:t>
      </w:r>
    </w:p>
    <w:p>
      <w:r>
        <w:rPr>
          <w:b w:val="0"/>
          <w:sz w:val="22"/>
        </w:rPr>
        <w:t>Ad ve Soyadı / Ünvan : 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Sigorta poliçeniz kapsamındaki hasar talebiniz ile ilgili olarak aşağıdaki hususlarda ihtarda bulunulmaktadır.</w:t>
      </w:r>
    </w:p>
    <w:p/>
    <w:p>
      <w:r>
        <w:rPr>
          <w:b w:val="0"/>
          <w:sz w:val="22"/>
        </w:rPr>
        <w:t>Sayın ________________________,</w:t>
      </w:r>
    </w:p>
    <w:p/>
    <w:p>
      <w:r>
        <w:rPr>
          <w:b w:val="0"/>
          <w:sz w:val="22"/>
        </w:rPr>
        <w:t>Sigorta Poliçe No: _____________________ kapsamında yapmış olduğunuz hasar bildiriminiz ile ilgili olarak;</w:t>
      </w:r>
    </w:p>
    <w:p>
      <w:r>
        <w:rPr>
          <w:b w:val="0"/>
          <w:sz w:val="22"/>
        </w:rPr>
        <w:t>sigorta şirketimiz tarafından gerekli incelemeler yapılmıştır. Yapılan değerlendirme sonucunda aşağıdaki hususlar tespit edilmiştir:</w:t>
      </w:r>
    </w:p>
    <w:p/>
    <w:p>
      <w:r>
        <w:rPr>
          <w:b w:val="0"/>
          <w:sz w:val="22"/>
        </w:rPr>
        <w:t>1. Hasar talebinizin kapsamı ve poliçe şartları arasında uyuşmazlık bulunmaktadır.</w:t>
      </w:r>
    </w:p>
    <w:p>
      <w:r>
        <w:rPr>
          <w:b w:val="0"/>
          <w:sz w:val="22"/>
        </w:rPr>
        <w:t>2. Gerekli belgelerin zamanında ve eksiksiz sunulmaması nedeniyle işlemler tamamlanamamıştır.</w:t>
      </w:r>
    </w:p>
    <w:p>
      <w:r>
        <w:rPr>
          <w:b w:val="0"/>
          <w:sz w:val="22"/>
        </w:rPr>
        <w:t>3. Poliçe kapsamında olmayan durumların talebe dahil edildiği tespit edilmiştir.</w:t>
      </w:r>
    </w:p>
    <w:p/>
    <w:p>
      <w:r>
        <w:rPr>
          <w:b w:val="0"/>
          <w:sz w:val="22"/>
        </w:rPr>
        <w:t>Bu nedenle, talebinizle ilgili gerekli düzeltmelerin yapılması, eksik belgelerin tamamlanması ya da poliçe şartlarına uygun hareket edilmesi hususunda gereğini arz ederiz.</w:t>
      </w:r>
    </w:p>
    <w:p/>
    <w:p>
      <w:r>
        <w:rPr>
          <w:b w:val="0"/>
          <w:sz w:val="22"/>
        </w:rPr>
        <w:t>İhtarımızın gereği yerine getirilmediği takdirde yasal haklarımız saklı kalmak üzere yasal işlemlere başlanacaktır.</w:t>
      </w:r>
    </w:p>
    <w:p/>
    <w:p/>
    <w:p>
      <w:r>
        <w:rPr>
          <w:b/>
          <w:sz w:val="22"/>
        </w:rPr>
        <w:t>Saygılarımızla,</w:t>
      </w:r>
    </w:p>
    <w:p/>
    <w:p/>
    <w:p/>
    <w:p>
      <w:r>
        <w:rPr>
          <w:b/>
          <w:sz w:val="22"/>
        </w:rPr>
        <w:t>______________________________</w:t>
      </w:r>
    </w:p>
    <w:p>
      <w:r>
        <w:rPr>
          <w:b w:val="0"/>
          <w:sz w:val="22"/>
        </w:rPr>
        <w:t>Yetkili İsim ve Soyisim</w:t>
      </w:r>
    </w:p>
    <w:p>
      <w:r>
        <w:rPr>
          <w:b w:val="0"/>
          <w:sz w:val="22"/>
        </w:rPr>
        <w:t>Görev Unvanı</w:t>
      </w:r>
    </w:p>
    <w:p>
      <w:r>
        <w:rPr>
          <w:b w:val="0"/>
          <w:sz w:val="22"/>
        </w:rPr>
        <w:t>Sigorta Şirketi Adı</w:t>
      </w:r>
    </w:p>
    <w:p>
      <w:r>
        <w:rPr>
          <w:b w:val="0"/>
          <w:sz w:val="22"/>
        </w:rPr>
        <w:t>Adres : ________________________________________________</w:t>
      </w:r>
    </w:p>
    <w:p>
      <w:r>
        <w:rPr>
          <w:b w:val="0"/>
          <w:sz w:val="22"/>
        </w:rPr>
        <w:t>Telefon : _______________________________________________</w:t>
      </w:r>
    </w:p>
    <w:p>
      <w:r>
        <w:rPr>
          <w:b w:val="0"/>
          <w:sz w:val="22"/>
        </w:rPr>
        <w:t>E-posta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 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 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https://ornegi-dunyasi.com/sigorta-sirketine-ihtarname-ornegi/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sigorta-sirketine-ihtarna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