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SEVGİLİLİK SÖZLEŞMESİ</w:t>
      </w:r>
    </w:p>
    <w:p/>
    <w:p>
      <w:r>
        <w:rPr>
          <w:b/>
          <w:sz w:val="20"/>
        </w:rPr>
        <w:t>Tarafların Bilgileri :</w:t>
      </w:r>
    </w:p>
    <w:p>
      <w:r>
        <w:rPr>
          <w:b w:val="0"/>
          <w:sz w:val="20"/>
        </w:rPr>
        <w:t>Taraf 1 (Sevgili 1) :</w:t>
      </w:r>
    </w:p>
    <w:p>
      <w:r>
        <w:rPr>
          <w:b w:val="0"/>
          <w:sz w:val="20"/>
        </w:rPr>
        <w:t>Adı Soyadı : ___________________________________________________</w:t>
      </w:r>
    </w:p>
    <w:p>
      <w:r>
        <w:rPr>
          <w:b w:val="0"/>
          <w:sz w:val="20"/>
        </w:rPr>
        <w:t>TC Kimlik No : ______________________________________________</w:t>
      </w:r>
    </w:p>
    <w:p>
      <w:r>
        <w:rPr>
          <w:b w:val="0"/>
          <w:sz w:val="20"/>
        </w:rPr>
        <w:t>İkametgah Adresi : ______________________________________________</w:t>
      </w:r>
    </w:p>
    <w:p/>
    <w:p>
      <w:r>
        <w:rPr>
          <w:b w:val="0"/>
          <w:sz w:val="20"/>
        </w:rPr>
        <w:t>Taraf 2 (Sevgili 2) :</w:t>
      </w:r>
    </w:p>
    <w:p>
      <w:r>
        <w:rPr>
          <w:b w:val="0"/>
          <w:sz w:val="20"/>
        </w:rPr>
        <w:t>Adı Soyadı : ___________________________________________________</w:t>
      </w:r>
    </w:p>
    <w:p>
      <w:r>
        <w:rPr>
          <w:b w:val="0"/>
          <w:sz w:val="20"/>
        </w:rPr>
        <w:t>TC Kimlik No : ______________________________________________</w:t>
      </w:r>
    </w:p>
    <w:p>
      <w:r>
        <w:rPr>
          <w:b w:val="0"/>
          <w:sz w:val="20"/>
        </w:rPr>
        <w:t>İkametgah Adresi : 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Bu sözleşme, Taraf 1 ve Taraf 2 arasında karşılıklı sevgi, saygı ve güven esasına dayalı sevgililik ilişkisini düzenlemek amacıyla hazırlanmıştır.</w:t>
      </w:r>
    </w:p>
    <w:p/>
    <w:p>
      <w:r>
        <w:rPr>
          <w:b/>
          <w:sz w:val="20"/>
        </w:rPr>
        <w:t>Madde 1 – İlişkinin Temel İlkeleri</w:t>
      </w:r>
    </w:p>
    <w:p>
      <w:r>
        <w:rPr>
          <w:b w:val="0"/>
          <w:sz w:val="20"/>
        </w:rPr>
        <w:t>Taraflar, birbirlerine karşı dürüst, saygılı ve sadık olacaklarını; özel hayatlarına ve kişisel alanlarına saygı göstereceklerini kabul ederler.</w:t>
      </w:r>
    </w:p>
    <w:p/>
    <w:p>
      <w:r>
        <w:rPr>
          <w:b/>
          <w:sz w:val="20"/>
        </w:rPr>
        <w:t>Madde 2 – İletişim ve Paylaşım</w:t>
      </w:r>
    </w:p>
    <w:p>
      <w:r>
        <w:rPr>
          <w:b w:val="0"/>
          <w:sz w:val="20"/>
        </w:rPr>
        <w:t>Taraflar, karşılıklı iletişimi açık ve samimi tutacak, önemli konuları birlikte paylaşacak ve çözüm bulmaya çalışacaklardır.</w:t>
      </w:r>
    </w:p>
    <w:p/>
    <w:p>
      <w:r>
        <w:rPr>
          <w:b/>
          <w:sz w:val="20"/>
        </w:rPr>
        <w:t>Madde 3 – Tarafların Yükümlülükleri</w:t>
      </w:r>
    </w:p>
    <w:p>
      <w:r>
        <w:rPr>
          <w:b w:val="0"/>
          <w:sz w:val="20"/>
        </w:rPr>
        <w:t>Taraflar birbirlerine karşı sevgi ve destek gösterecek, zor zamanlarda yanlarında olacak ve ilişkilerini güçlendirmek için çaba harcayacaklardır.</w:t>
      </w:r>
    </w:p>
    <w:p/>
    <w:p>
      <w:r>
        <w:rPr>
          <w:b/>
          <w:sz w:val="20"/>
        </w:rPr>
        <w:t>Madde 4 – Gizlilik ve Mahremiyet</w:t>
      </w:r>
    </w:p>
    <w:p>
      <w:r>
        <w:rPr>
          <w:b w:val="0"/>
          <w:sz w:val="20"/>
        </w:rPr>
        <w:t>Taraflar, ilişkileri sırasında öğrendikleri özel bilgileri üçüncü kişilerle paylaşmayacak ve mahremiyete saygı göstereceklerdir.</w:t>
      </w:r>
    </w:p>
    <w:p/>
    <w:p>
      <w:r>
        <w:rPr>
          <w:b/>
          <w:sz w:val="20"/>
        </w:rPr>
        <w:t>Madde 5 – İlişkinin Sona Erdirilmesi</w:t>
      </w:r>
    </w:p>
    <w:p>
      <w:r>
        <w:rPr>
          <w:b w:val="0"/>
          <w:sz w:val="20"/>
        </w:rPr>
        <w:t>Taraflar, ilişkilerini sonlandırmaya karar verdiklerinde karşılıklı saygı çerçevesinde hareket edecek, maddi veya manevi zarar vermemeye özen göstereceklerdir.</w:t>
      </w:r>
    </w:p>
    <w:p/>
    <w:p>
      <w:r>
        <w:rPr>
          <w:b/>
          <w:sz w:val="20"/>
        </w:rPr>
        <w:t>Madde 6 – Uyuşmazlıkların Çözümü</w:t>
      </w:r>
    </w:p>
    <w:p>
      <w:r>
        <w:rPr>
          <w:b w:val="0"/>
          <w:sz w:val="20"/>
        </w:rPr>
        <w:t>Taraflar arasında doğabilecek anlaşmazlıklar, öncelikle karşılıklı görüşme ve uzlaşma yoluyla çözülecek, çözülemediği takdirde Türkiye Cumhuriyeti yasaları ve yetkili mahkemeler geçerli olacaktır.</w:t>
      </w:r>
    </w:p>
    <w:p/>
    <w:p/>
    <w:p>
      <w:r>
        <w:rPr>
          <w:b w:val="0"/>
          <w:sz w:val="20"/>
        </w:rPr>
        <w:t>Yer : ____________________________    Tarih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Taraf 1 (Sevgili 1)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Taraf 2 (Sevgili 2)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https://ornegi-dunyasi.com/sevgililik-sozlesmesi/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sevgililik-sozlesmes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