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 CUMHURİYET SAVCILIĞINA</w:t>
      </w:r>
    </w:p>
    <w:p/>
    <w:p/>
    <w:p>
      <w:r>
        <w:rPr>
          <w:b/>
          <w:sz w:val="22"/>
        </w:rPr>
        <w:t>Dilekçe Sahibinin Bilgileri</w:t>
      </w:r>
    </w:p>
    <w:p>
      <w:r>
        <w:rPr>
          <w:b w:val="0"/>
          <w:sz w:val="22"/>
        </w:rPr>
        <w:t>Adı Soyadı       : ________________________________________________</w:t>
      </w:r>
    </w:p>
    <w:p>
      <w:r>
        <w:rPr>
          <w:b w:val="0"/>
          <w:sz w:val="22"/>
        </w:rPr>
        <w:t>T.C. Kimlik No   : ________________________________________________</w:t>
      </w:r>
    </w:p>
    <w:p>
      <w:r>
        <w:rPr>
          <w:b w:val="0"/>
          <w:sz w:val="22"/>
        </w:rPr>
        <w:t>Adres            : __________________________________________________</w:t>
      </w:r>
    </w:p>
    <w:p>
      <w:r>
        <w:rPr>
          <w:b w:val="0"/>
          <w:sz w:val="22"/>
        </w:rPr>
        <w:t>Telefon          : ________________________________________________</w:t>
      </w:r>
    </w:p>
    <w:p/>
    <w:p>
      <w:r>
        <w:rPr>
          <w:b/>
          <w:sz w:val="22"/>
        </w:rPr>
        <w:t>Vekil Bilgileri (Varsa)</w:t>
      </w:r>
    </w:p>
    <w:p>
      <w:r>
        <w:rPr>
          <w:b w:val="0"/>
          <w:sz w:val="22"/>
        </w:rPr>
        <w:t>Adı Soyadı       : ________________________________________________</w:t>
      </w:r>
    </w:p>
    <w:p>
      <w:r>
        <w:rPr>
          <w:b w:val="0"/>
          <w:sz w:val="22"/>
        </w:rPr>
        <w:t>T.C. Kimlik No   : ________________________________________________</w:t>
      </w:r>
    </w:p>
    <w:p>
      <w:r>
        <w:rPr>
          <w:b w:val="0"/>
          <w:sz w:val="22"/>
        </w:rPr>
        <w:t>Adres            : __________________________________________________</w:t>
      </w:r>
    </w:p>
    <w:p>
      <w:r>
        <w:rPr>
          <w:b w:val="0"/>
          <w:sz w:val="22"/>
        </w:rPr>
        <w:t>Telefon          : 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</w:t>
      </w:r>
    </w:p>
    <w:p/>
    <w:p>
      <w:r>
        <w:rPr>
          <w:b/>
          <w:sz w:val="22"/>
        </w:rPr>
        <w:t>AÇIKLAMALAR</w:t>
      </w:r>
    </w:p>
    <w:p>
      <w:r>
        <w:rPr>
          <w:b w:val="0"/>
          <w:sz w:val="22"/>
        </w:rPr>
        <w:t>1. ............................................................................................................</w:t>
      </w:r>
    </w:p>
    <w:p>
      <w:r>
        <w:rPr>
          <w:b w:val="0"/>
          <w:sz w:val="22"/>
        </w:rPr>
        <w:t>2. ............................................................................................................</w:t>
      </w:r>
    </w:p>
    <w:p>
      <w:r>
        <w:rPr>
          <w:b w:val="0"/>
          <w:sz w:val="22"/>
        </w:rPr>
        <w:t>3. ............................................................................................................</w:t>
      </w:r>
    </w:p>
    <w:p>
      <w:r>
        <w:rPr>
          <w:b w:val="0"/>
          <w:sz w:val="22"/>
        </w:rPr>
        <w:t>4. ............................................................................................................</w:t>
      </w:r>
    </w:p>
    <w:p>
      <w:r>
        <w:rPr>
          <w:b w:val="0"/>
          <w:sz w:val="22"/>
        </w:rPr>
        <w:t>5. ............................................................................................................</w:t>
      </w:r>
    </w:p>
    <w:p/>
    <w:p>
      <w:r>
        <w:rPr>
          <w:b/>
          <w:sz w:val="22"/>
        </w:rPr>
        <w:t>DELİLLER</w:t>
      </w:r>
    </w:p>
    <w:p>
      <w:r>
        <w:rPr>
          <w:b w:val="0"/>
          <w:sz w:val="22"/>
        </w:rPr>
        <w:t>1. ............................................................................................................</w:t>
      </w:r>
    </w:p>
    <w:p>
      <w:r>
        <w:rPr>
          <w:b w:val="0"/>
          <w:sz w:val="22"/>
        </w:rPr>
        <w:t>2. ............................................................................................................</w:t>
      </w:r>
    </w:p>
    <w:p>
      <w:r>
        <w:rPr>
          <w:b w:val="0"/>
          <w:sz w:val="22"/>
        </w:rPr>
        <w:t>3. ............................................................................................................</w:t>
      </w:r>
    </w:p>
    <w:p>
      <w:r>
        <w:rPr>
          <w:b w:val="0"/>
          <w:sz w:val="22"/>
        </w:rPr>
        <w:t>4. ............................................................................................................</w:t>
      </w:r>
    </w:p>
    <w:p>
      <w:r>
        <w:rPr>
          <w:b w:val="0"/>
          <w:sz w:val="22"/>
        </w:rPr>
        <w:t>5. ............................................................................................................</w:t>
      </w:r>
    </w:p>
    <w:p/>
    <w:p>
      <w:r>
        <w:rPr>
          <w:b/>
          <w:sz w:val="22"/>
        </w:rPr>
        <w:t>SONUÇ VE TALEP</w:t>
      </w:r>
    </w:p>
    <w:p>
      <w:r>
        <w:rPr>
          <w:b w:val="0"/>
          <w:sz w:val="22"/>
        </w:rPr>
        <w:t>Yukarıda arz ve izah edilen nedenlerle;</w:t>
      </w:r>
    </w:p>
    <w:p>
      <w:r>
        <w:rPr>
          <w:b w:val="0"/>
          <w:sz w:val="22"/>
        </w:rPr>
        <w:t>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</w:t>
      </w:r>
    </w:p>
    <w:p>
      <w:r>
        <w:rPr>
          <w:b w:val="0"/>
          <w:sz w:val="22"/>
        </w:rPr>
        <w:t>gereğinin yapılmasını saygılarımla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Dilekçe Sahibi İmza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Vekil İmza (Varsa)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https://ornegi-dunyasi.com/savcılık-dilekce-ornegi/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avc&#305;l&#305;k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