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SAĞLIK MAZERETİ TAYİNİ DİLEKÇESİ</w:t>
      </w:r>
    </w:p>
    <w:p/>
    <w:p/>
    <w:p>
      <w:r>
        <w:rPr>
          <w:b w:val="0"/>
          <w:sz w:val="22"/>
        </w:rPr>
        <w:t>T.C.</w:t>
      </w:r>
    </w:p>
    <w:p>
      <w:r>
        <w:rPr>
          <w:b/>
          <w:sz w:val="22"/>
        </w:rPr>
        <w:t>....................... VALİLİĞİNE</w:t>
      </w:r>
    </w:p>
    <w:p/>
    <w:p/>
    <w:p>
      <w:r>
        <w:rPr>
          <w:b w:val="0"/>
          <w:sz w:val="22"/>
        </w:rPr>
        <w:t>Kurum/Kuruluş : ________________________________________________</w:t>
      </w:r>
    </w:p>
    <w:p>
      <w:r>
        <w:rPr>
          <w:b w:val="0"/>
          <w:sz w:val="22"/>
        </w:rPr>
        <w:t>Görev Yeri : _________________________________________________</w:t>
      </w:r>
    </w:p>
    <w:p>
      <w:r>
        <w:rPr>
          <w:b w:val="0"/>
          <w:sz w:val="22"/>
        </w:rPr>
        <w:t>Adı Soyadı : _________________________________________________</w:t>
      </w:r>
    </w:p>
    <w:p>
      <w:r>
        <w:rPr>
          <w:b w:val="0"/>
          <w:sz w:val="22"/>
        </w:rPr>
        <w:t>Görev Ünvanı : _______________________________________________</w:t>
      </w:r>
    </w:p>
    <w:p/>
    <w:p/>
    <w:p>
      <w:r>
        <w:rPr>
          <w:b/>
          <w:sz w:val="22"/>
        </w:rPr>
        <w:t>Konu : Sağlık mazereti nedeniyle tayin talebi</w:t>
      </w:r>
    </w:p>
    <w:p/>
    <w:p/>
    <w:p>
      <w:r>
        <w:rPr>
          <w:b w:val="0"/>
          <w:sz w:val="22"/>
        </w:rPr>
        <w:t>Açıklamalar:</w:t>
      </w:r>
    </w:p>
    <w:p/>
    <w:p>
      <w:r>
        <w:rPr>
          <w:b w:val="0"/>
          <w:sz w:val="22"/>
        </w:rPr>
        <w:t>Sağlık durumumla ilgili olarak ekte sunulan sağlık raporu doğrultusunda, mevcut görev yerimde çalışmamın mümkün olmadığı kanaatine varılmıştır. Bu nedenle, sağlık mazeretim nedeniyle görevimin uygun bir yere tayinimin yapılmasını arz ederim.</w:t>
      </w:r>
    </w:p>
    <w:p/>
    <w:p/>
    <w:p/>
    <w:p>
      <w:r>
        <w:rPr>
          <w:b w:val="0"/>
          <w:sz w:val="22"/>
        </w:rPr>
        <w:t>Ekler:</w:t>
      </w:r>
    </w:p>
    <w:p>
      <w:r>
        <w:rPr>
          <w:b w:val="0"/>
          <w:sz w:val="22"/>
        </w:rPr>
        <w:t>1- Sağlık raporu</w:t>
      </w:r>
    </w:p>
    <w:p>
      <w:r>
        <w:rPr>
          <w:b w:val="0"/>
          <w:sz w:val="22"/>
        </w:rPr>
        <w:t>2- Diğer ilgili belgeler</w:t>
      </w:r>
    </w:p>
    <w:p/>
    <w:p/>
    <w:p/>
    <w:p>
      <w:r>
        <w:rPr>
          <w:b/>
          <w:sz w:val="22"/>
        </w:rPr>
        <w:t>İmza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https://ornegi-dunyasi.com/saglık-mazereti-tayini-dilekce-ornegi/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agl&#305;k-mazereti-tayini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