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_______________________________</w:t>
      </w:r>
    </w:p>
    <w:p>
      <w:pPr>
        <w:jc w:val="center"/>
      </w:pPr>
      <w:r>
        <w:rPr>
          <w:b/>
          <w:sz w:val="22"/>
        </w:rPr>
        <w:t>_______________________________</w:t>
      </w:r>
    </w:p>
    <w:p/>
    <w:p/>
    <w:p>
      <w:r>
        <w:rPr>
          <w:b/>
          <w:sz w:val="22"/>
        </w:rPr>
        <w:t>Kurum/Kuruluş Adı</w:t>
      </w:r>
    </w:p>
    <w:p>
      <w:r>
        <w:rPr>
          <w:b/>
          <w:sz w:val="22"/>
        </w:rPr>
        <w:t>Adres</w:t>
      </w:r>
    </w:p>
    <w:p/>
    <w:p/>
    <w:p>
      <w:r>
        <w:rPr>
          <w:b/>
          <w:sz w:val="22"/>
        </w:rPr>
        <w:t>Konu          : Resmi Dilekçenize Cevap</w:t>
      </w:r>
    </w:p>
    <w:p>
      <w:r>
        <w:rPr>
          <w:b/>
          <w:sz w:val="22"/>
        </w:rPr>
        <w:t>Dosya No    : __________________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İlgili dilekçeniz Kurumumuza ulaşmış olup, konuyla ilgili yapılan inceleme neticesinde aşağıdaki açıklamaların yapılması uygun görülmüştür.</w:t>
      </w:r>
    </w:p>
    <w:p/>
    <w:p>
      <w:r>
        <w:rPr>
          <w:b w:val="0"/>
          <w:sz w:val="22"/>
        </w:rPr>
        <w:t>1. Dilekçenizde belirtilen hususlar detaylı olarak değerlendirilmiş ve ilgili mevzuat hükümleri doğrultusunda gerekli işlemler gerçekleştirilmiştir.</w:t>
      </w:r>
    </w:p>
    <w:p/>
    <w:p>
      <w:r>
        <w:rPr>
          <w:b w:val="0"/>
          <w:sz w:val="22"/>
        </w:rPr>
        <w:t>2. Söz konusu talebinize ilişkin olarak; _________________________________________________________________.</w:t>
      </w:r>
    </w:p>
    <w:p/>
    <w:p>
      <w:r>
        <w:rPr>
          <w:b w:val="0"/>
          <w:sz w:val="22"/>
        </w:rPr>
        <w:t>3. Konuyla ilgili herhangi bir ek bilgi veya belge talebiniz olması halinde, Kurumumuzla irtibata geçmekten çekinmemenizi rica ederiz.</w:t>
      </w:r>
    </w:p>
    <w:p/>
    <w:p/>
    <w:p>
      <w:r>
        <w:rPr>
          <w:b w:val="0"/>
          <w:sz w:val="22"/>
        </w:rPr>
        <w:t>Gereğini bilgilerinize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Cevap Veren Yetkili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Adı Soyadı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İmza 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Görevi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1. _________________________________</w:t>
      </w:r>
    </w:p>
    <w:p>
      <w:r>
        <w:rPr>
          <w:b w:val="0"/>
          <w:sz w:val="22"/>
        </w:rPr>
        <w:t>2. _________________________________</w:t>
      </w:r>
    </w:p>
    <w:p>
      <w:r>
        <w:rPr>
          <w:b w:val="0"/>
          <w:sz w:val="22"/>
        </w:rPr>
        <w:t>3. _________________________________</w:t>
      </w:r>
    </w:p>
    <w:p/>
    <w:p/>
    <w:p>
      <w:r>
        <w:rPr>
          <w:b/>
          <w:sz w:val="22"/>
        </w:rPr>
        <w:t>İletişim:</w:t>
      </w:r>
    </w:p>
    <w:p>
      <w:r>
        <w:rPr>
          <w:b w:val="0"/>
          <w:sz w:val="22"/>
        </w:rPr>
        <w:t>Adres      : _________________________________</w:t>
      </w:r>
    </w:p>
    <w:p>
      <w:r>
        <w:rPr>
          <w:b w:val="0"/>
          <w:sz w:val="22"/>
        </w:rPr>
        <w:t>Telefon   : _________________________________</w:t>
      </w:r>
    </w:p>
    <w:p>
      <w:r>
        <w:rPr>
          <w:b w:val="0"/>
          <w:sz w:val="22"/>
        </w:rPr>
        <w:t>E-posta    : 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https://ornegi-dunyasi.com/resmi-dilekceye-cevap-ornegi/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resmi-dilekceye-cevap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