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POLIS TEŞKİLATINA</w:t>
      </w:r>
    </w:p>
    <w:p/>
    <w:p/>
    <w:p>
      <w:r>
        <w:rPr>
          <w:b/>
          <w:sz w:val="22"/>
        </w:rPr>
        <w:t>Konu : Mazeret İzni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Ben, aşağıda kimlik bilgilerim yer alan polis memuru olarak görev yapmakta olup, aşağıda belirtilen mazeret sebebiyle görevimden mazeret izni talep etmekteyim.</w:t>
      </w:r>
    </w:p>
    <w:p/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Görev Yeri : ______________________________________________________________</w:t>
      </w:r>
    </w:p>
    <w:p>
      <w:r>
        <w:rPr>
          <w:b w:val="0"/>
          <w:sz w:val="22"/>
        </w:rPr>
        <w:t>Görev Ünvanı : ____________________________________________________________</w:t>
      </w:r>
    </w:p>
    <w:p>
      <w:r>
        <w:rPr>
          <w:b w:val="0"/>
          <w:sz w:val="22"/>
        </w:rPr>
        <w:t>Sicil No : ________________________________________________________________</w:t>
      </w:r>
    </w:p>
    <w:p/>
    <w:p>
      <w:r>
        <w:rPr>
          <w:b/>
          <w:sz w:val="22"/>
        </w:rPr>
        <w:t>Mazeret Nedeni 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Mazeretin Başlangıç Tarihi : ________________________</w:t>
      </w:r>
    </w:p>
    <w:p>
      <w:r>
        <w:rPr>
          <w:b w:val="0"/>
          <w:sz w:val="22"/>
        </w:rPr>
        <w:t>Mazeretin Bitiş Tarihi : ____________________________</w:t>
      </w:r>
    </w:p>
    <w:p/>
    <w:p>
      <w:r>
        <w:rPr>
          <w:b w:val="0"/>
          <w:sz w:val="22"/>
        </w:rPr>
        <w:t>Yukarıda belirtilen tarihler arasında mazeret izni talep etmekteyim. İzin talebimin uygun görülmesini saygılarımla arz ederim.</w:t>
      </w:r>
    </w:p>
    <w:p/>
    <w:p/>
    <w:p>
      <w:r>
        <w:rPr>
          <w:b w:val="0"/>
          <w:sz w:val="22"/>
        </w:rPr>
        <w:t>İmza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https://ornegi-dunyasi.com/polis-mazeret-tayini-dilekce-ornegi/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polis-mazeret-tayin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