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_______________________ VALİLİĞİNE</w:t>
      </w:r>
    </w:p>
    <w:p/>
    <w:p/>
    <w:p>
      <w:r>
        <w:rPr>
          <w:b/>
          <w:sz w:val="22"/>
        </w:rPr>
        <w:t>Konu: Nakil Talebi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Görev yapmakta olduğum kurumdan, özelleşmiş hizmet ve ihtiyaçlar doğrultusunda; aşağıda bilgileri belirtilen sebeplerle naklimin gerçekleştirilmesi hususunda gereğini arz ederim.</w:t>
      </w:r>
    </w:p>
    <w:p/>
    <w:p/>
    <w:p>
      <w:r>
        <w:rPr>
          <w:b/>
          <w:sz w:val="22"/>
        </w:rPr>
        <w:t>1. Başvuru Sahibinin Bilgileri</w:t>
      </w:r>
    </w:p>
    <w:p/>
    <w:p>
      <w:r>
        <w:rPr>
          <w:b w:val="0"/>
          <w:sz w:val="22"/>
        </w:rPr>
        <w:t>Adı Soyadı        : ________________________________</w:t>
      </w:r>
    </w:p>
    <w:p>
      <w:r>
        <w:rPr>
          <w:b w:val="0"/>
          <w:sz w:val="22"/>
        </w:rPr>
        <w:t>T.C. Kimlik No    : ________________________________</w:t>
      </w:r>
    </w:p>
    <w:p>
      <w:r>
        <w:rPr>
          <w:b w:val="0"/>
          <w:sz w:val="22"/>
        </w:rPr>
        <w:t>Görev Yeri       : ________________________________</w:t>
      </w:r>
    </w:p>
    <w:p>
      <w:r>
        <w:rPr>
          <w:b w:val="0"/>
          <w:sz w:val="22"/>
        </w:rPr>
        <w:t>Unvanı           : ________________________________</w:t>
      </w:r>
    </w:p>
    <w:p>
      <w:r>
        <w:rPr>
          <w:b w:val="0"/>
          <w:sz w:val="22"/>
        </w:rPr>
        <w:t>Sınıfı            : ________________________________</w:t>
      </w:r>
    </w:p>
    <w:p>
      <w:r>
        <w:rPr>
          <w:b w:val="0"/>
          <w:sz w:val="22"/>
        </w:rPr>
        <w:t>Derecesi         : ________________________________</w:t>
      </w:r>
    </w:p>
    <w:p>
      <w:r>
        <w:rPr>
          <w:b w:val="0"/>
          <w:sz w:val="22"/>
        </w:rPr>
        <w:t>Kadro Ünvanı     : ________________________________</w:t>
      </w:r>
    </w:p>
    <w:p>
      <w:r>
        <w:rPr>
          <w:b w:val="0"/>
          <w:sz w:val="22"/>
        </w:rPr>
        <w:t>Hizmet Süresi    : ________________________________</w:t>
      </w:r>
    </w:p>
    <w:p/>
    <w:p/>
    <w:p>
      <w:r>
        <w:rPr>
          <w:b/>
          <w:sz w:val="22"/>
        </w:rPr>
        <w:t>2. Nakil Talep Bilgileri</w:t>
      </w:r>
    </w:p>
    <w:p/>
    <w:p>
      <w:r>
        <w:rPr>
          <w:b w:val="0"/>
          <w:sz w:val="22"/>
        </w:rPr>
        <w:t>Nakil Talep Sebebi : ___________________________________________________</w:t>
      </w:r>
    </w:p>
    <w:p>
      <w:r>
        <w:rPr>
          <w:b w:val="0"/>
          <w:sz w:val="22"/>
        </w:rPr>
        <w:t>Nakil Talep Edilen Kurum : _____________________________________________</w:t>
      </w:r>
    </w:p>
    <w:p>
      <w:r>
        <w:rPr>
          <w:b w:val="0"/>
          <w:sz w:val="22"/>
        </w:rPr>
        <w:t>Nakil Talep Edilen Görev Ünvanı : ______________________________________</w:t>
      </w:r>
    </w:p>
    <w:p/>
    <w:p/>
    <w:p>
      <w:r>
        <w:rPr>
          <w:b/>
          <w:sz w:val="22"/>
        </w:rPr>
        <w:t>3. Ek Bilgiler</w:t>
      </w:r>
    </w:p>
    <w:p/>
    <w:p>
      <w:r>
        <w:rPr>
          <w:b w:val="0"/>
          <w:sz w:val="22"/>
        </w:rPr>
        <w:t>Nakil talebimin, ilgili mevzuat ve yönetmelikler çerçevesinde değerlendirilerek, uygun görülmesi halinde onaylanması hususunda gereğini arz ederim.</w:t>
      </w:r>
    </w:p>
    <w:p/>
    <w:p/>
    <w:p/>
    <w:p>
      <w:r>
        <w:rPr>
          <w:b/>
          <w:sz w:val="22"/>
        </w:rPr>
        <w:t>İmza</w:t>
      </w:r>
    </w:p>
    <w:p>
      <w:r>
        <w:rPr>
          <w:b w:val="0"/>
          <w:sz w:val="22"/>
        </w:rPr>
        <w:t>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 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https://ornegi-dunyasi.com/memur-nakil-dilekce-ornegi/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emur-nakil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