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MEB SÜRÜCÜ KURSU KAYIT SİLME BELGESİ</w:t>
      </w:r>
    </w:p>
    <w:p/>
    <w:p/>
    <w:p>
      <w:r>
        <w:rPr>
          <w:b/>
          <w:sz w:val="22"/>
        </w:rPr>
        <w:t>Kurs Bilgileri:</w:t>
      </w:r>
    </w:p>
    <w:p>
      <w:r>
        <w:rPr>
          <w:b w:val="0"/>
          <w:sz w:val="22"/>
        </w:rPr>
        <w:t>Kurs Adı : ________________________________________________</w:t>
      </w:r>
    </w:p>
    <w:p>
      <w:r>
        <w:rPr>
          <w:b w:val="0"/>
          <w:sz w:val="22"/>
        </w:rPr>
        <w:t>Kurs Kodu : _______________________________________________</w:t>
      </w:r>
    </w:p>
    <w:p>
      <w:r>
        <w:rPr>
          <w:b w:val="0"/>
          <w:sz w:val="22"/>
        </w:rPr>
        <w:t>Kurs Adresi : _____________________________________________</w:t>
      </w:r>
    </w:p>
    <w:p/>
    <w:p>
      <w:r>
        <w:rPr>
          <w:b/>
          <w:sz w:val="22"/>
        </w:rPr>
        <w:t>Öğrenci Bilgileri: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T.C. Kimlik No : __________________________________________</w:t>
      </w:r>
    </w:p>
    <w:p>
      <w:r>
        <w:rPr>
          <w:b w:val="0"/>
          <w:sz w:val="22"/>
        </w:rPr>
        <w:t>Doğum Tarihi : ___________________________________________</w:t>
      </w:r>
    </w:p>
    <w:p>
      <w:r>
        <w:rPr>
          <w:b w:val="0"/>
          <w:sz w:val="22"/>
        </w:rPr>
        <w:t>Telefon Numarası : _______________________________________</w:t>
      </w:r>
    </w:p>
    <w:p>
      <w:r>
        <w:rPr>
          <w:b w:val="0"/>
          <w:sz w:val="22"/>
        </w:rPr>
        <w:t>Adres : ___________________________________________________</w:t>
      </w:r>
    </w:p>
    <w:p/>
    <w:p>
      <w:r>
        <w:rPr>
          <w:b/>
          <w:sz w:val="22"/>
        </w:rPr>
        <w:t>Kayıt Silme Talebi:</w:t>
      </w:r>
    </w:p>
    <w:p>
      <w:r>
        <w:rPr>
          <w:b w:val="0"/>
          <w:sz w:val="22"/>
        </w:rPr>
        <w:t>Öğrenci yukarıda bilgileri verilen MEB onaylı sürücü kursundan, kayıt sildirme talebinde bulunmuştur.</w:t>
      </w:r>
    </w:p>
    <w:p>
      <w:r>
        <w:rPr>
          <w:b w:val="0"/>
          <w:sz w:val="22"/>
        </w:rPr>
        <w:t>Kurs kayıtlarının silinmesini ve gerekli işlemlerin yapılmasını arz eder.</w:t>
      </w:r>
    </w:p>
    <w:p/>
    <w:p>
      <w:r>
        <w:rPr>
          <w:b w:val="0"/>
          <w:sz w:val="22"/>
        </w:rPr>
        <w:t>Sebep : ______________________________________________________</w:t>
      </w:r>
    </w:p>
    <w:p/>
    <w:p/>
    <w:p>
      <w:r>
        <w:rPr>
          <w:b/>
          <w:sz w:val="22"/>
        </w:rPr>
        <w:t>Yukarıda belirtilen bilgiler doğrultusunda, söz konusu kaydın silinmesi tarafımızca kabul edilmiştir.</w:t>
      </w:r>
    </w:p>
    <w:p/>
    <w:p/>
    <w:p>
      <w:r>
        <w:rPr>
          <w:b/>
          <w:sz w:val="22"/>
        </w:rPr>
        <w:t>Kurs Yetkilisi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İmza : ____________________________</w:t>
      </w:r>
    </w:p>
    <w:p/>
    <w:p/>
    <w:p>
      <w:r>
        <w:rPr>
          <w:b/>
          <w:sz w:val="22"/>
        </w:rPr>
        <w:t>Öğrenci / Veli (varsa) :</w:t>
      </w:r>
    </w:p>
    <w:p>
      <w:r>
        <w:rPr>
          <w:b w:val="0"/>
          <w:sz w:val="22"/>
        </w:rPr>
        <w:t>Adı Soyadı : ______________________________________________</w:t>
      </w:r>
    </w:p>
    <w:p>
      <w:r>
        <w:rPr>
          <w:b w:val="0"/>
          <w:sz w:val="22"/>
        </w:rPr>
        <w:t>İmza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Kurs Yetkilisi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Öğrenci / Veli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https://ornegi-dunyasi.com/meb-surucu-kursu-kayıt-sildirme/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eb-surucu-kursu-kay&#305;t-sildirme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