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MİLLÎ EĞİTİM BAKANLIĞI</w:t>
      </w:r>
    </w:p>
    <w:p/>
    <w:p/>
    <w:p>
      <w:r>
        <w:rPr>
          <w:b/>
          <w:sz w:val="24"/>
        </w:rPr>
        <w:t>KONU : Sağlık Özrü Nedeniyle Devamsızlık Dilekçesi</w:t>
      </w:r>
    </w:p>
    <w:p/>
    <w:p>
      <w:r>
        <w:rPr>
          <w:b/>
          <w:sz w:val="22"/>
        </w:rPr>
        <w:t>İLGİ : Millî Eğitim Bakanlığı Ortaöğretim Kurumları Yönetmeliği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Öğrencisi bulunduğum ___________________________ (okul adı) okulunda öğrenim görmekteyim. Sağlık sorunlarım nedeniyle eğitimime devam edemediğim günleri mazeretli saydırmak için bu dilekçeyi yazıyorum.</w:t>
      </w:r>
    </w:p>
    <w:p/>
    <w:p>
      <w:r>
        <w:rPr>
          <w:b w:val="0"/>
          <w:sz w:val="22"/>
        </w:rPr>
        <w:t>Sağlık durumu ile ilgili rapor ve belgeler ekte sunulmuştur.</w:t>
      </w:r>
    </w:p>
    <w:p/>
    <w:p>
      <w:r>
        <w:rPr>
          <w:b w:val="0"/>
          <w:sz w:val="22"/>
        </w:rPr>
        <w:t>Gereğinin yapılmasını arz ederim.</w:t>
      </w:r>
    </w:p>
    <w:p/>
    <w:p/>
    <w:p/>
    <w:p>
      <w:pPr>
        <w:jc w:val="right"/>
      </w:pPr>
      <w:r>
        <w:t>Adı Soyadı : ____________________________</w:t>
        <w:br/>
      </w:r>
      <w:r>
        <w:t>Sınıfı      : ____________________________</w:t>
        <w:br/>
      </w:r>
      <w:r>
        <w:t>Öğrenci No : ____________________________</w:t>
        <w:br/>
      </w:r>
      <w:r>
        <w:t>İmza       : ____________________________</w:t>
      </w:r>
    </w:p>
    <w:p/>
    <w:p/>
    <w:p>
      <w:r>
        <w:rPr>
          <w:b/>
          <w:sz w:val="22"/>
        </w:rPr>
        <w:t>EK : Sağlık raporu ve ilgili belgeler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https://ornegi-dunyasi.com/meb-saglık-ozru-dilekce-ornegi/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meb-sagl&#305;k-ozru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