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MAZERET İZNİ DİLEKÇESİ</w:t>
      </w:r>
    </w:p>
    <w:p/>
    <w:p/>
    <w:p>
      <w:r>
        <w:rPr>
          <w:b/>
          <w:sz w:val="22"/>
        </w:rPr>
        <w:t>İLGİ: Mazeret İzni Talebi</w:t>
      </w:r>
    </w:p>
    <w:p/>
    <w:p>
      <w:r>
        <w:rPr>
          <w:b/>
          <w:sz w:val="22"/>
        </w:rPr>
        <w:t>_____________________________ Müdürlüğüne,</w:t>
      </w:r>
    </w:p>
    <w:p/>
    <w:p/>
    <w:p>
      <w:r>
        <w:rPr>
          <w:b w:val="0"/>
          <w:sz w:val="22"/>
        </w:rPr>
        <w:t>Ben, aşağıda bilgileri belirtilen personel, aşağıdaki mazeretim dolayısıyla izin talebinde bulunmak istiyorum.</w:t>
      </w:r>
    </w:p>
    <w:p/>
    <w:p/>
    <w:p>
      <w:r>
        <w:rPr>
          <w:b w:val="0"/>
          <w:sz w:val="22"/>
        </w:rPr>
        <w:t>Adı Soyadı    : ____________________________________________________</w:t>
      </w:r>
    </w:p>
    <w:p>
      <w:r>
        <w:rPr>
          <w:b w:val="0"/>
          <w:sz w:val="22"/>
        </w:rPr>
        <w:t>Görevi        : ____________________________________________________</w:t>
      </w:r>
    </w:p>
    <w:p>
      <w:r>
        <w:rPr>
          <w:b w:val="0"/>
          <w:sz w:val="22"/>
        </w:rPr>
        <w:t>Sicil No      : ____________________________________________________</w:t>
      </w:r>
    </w:p>
    <w:p>
      <w:r>
        <w:rPr>
          <w:b w:val="0"/>
          <w:sz w:val="22"/>
        </w:rPr>
        <w:t>Birim        : ____________________________________________________</w:t>
      </w:r>
    </w:p>
    <w:p/>
    <w:p/>
    <w:p>
      <w:r>
        <w:rPr>
          <w:b w:val="0"/>
          <w:sz w:val="22"/>
        </w:rPr>
        <w:t>Mazeret Türü : ____________________________________________________</w:t>
      </w:r>
    </w:p>
    <w:p>
      <w:r>
        <w:rPr>
          <w:b w:val="0"/>
          <w:sz w:val="22"/>
        </w:rPr>
        <w:t>Mazeretin Açıklaması :</w:t>
      </w:r>
    </w:p>
    <w:p>
      <w:r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  <w:t>__________________________________________________________________________</w:t>
        <w:br/>
      </w:r>
    </w:p>
    <w:p/>
    <w:p>
      <w:r>
        <w:rPr>
          <w:b w:val="0"/>
          <w:sz w:val="22"/>
        </w:rPr>
        <w:t>Talep Edilen İzin Süresi : ________________________________ gün</w:t>
      </w:r>
    </w:p>
    <w:p/>
    <w:p/>
    <w:p>
      <w:r>
        <w:rPr>
          <w:b w:val="0"/>
          <w:sz w:val="22"/>
        </w:rPr>
        <w:t>İzin talebimin onaylanmasını arz ederim.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İzin Talep Eden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Birim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Adı Soyadı 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https://ornegi-dunyasi.com/mazeret-izni-dilekce-ornegi/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https://ornegi-dunyasi.com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ornegi-dunyasi.com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rnegi-dunyasi.com/mazeret-izni-dilekce-ornegi/" TargetMode="External"/><Relationship Id="rId10" Type="http://schemas.openxmlformats.org/officeDocument/2006/relationships/hyperlink" Target="https://ornegi-duny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