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LİSE DİSİPLİN DİLEKÇESİ</w:t>
      </w:r>
    </w:p>
    <w:p/>
    <w:p/>
    <w:p>
      <w:pPr>
        <w:jc w:val="center"/>
      </w:pPr>
      <w:r>
        <w:rPr>
          <w:b w:val="0"/>
          <w:sz w:val="22"/>
        </w:rPr>
        <w:t>T.C.</w:t>
      </w:r>
    </w:p>
    <w:p>
      <w:pPr>
        <w:jc w:val="center"/>
      </w:pPr>
      <w:r>
        <w:rPr>
          <w:b w:val="0"/>
          <w:sz w:val="22"/>
        </w:rPr>
        <w:t>___________________________ LİSESİ MÜDÜRLÜĞÜNE</w:t>
      </w:r>
    </w:p>
    <w:p/>
    <w:p/>
    <w:p>
      <w:r>
        <w:rPr>
          <w:b w:val="0"/>
          <w:sz w:val="22"/>
        </w:rPr>
        <w:t>Adı Soyadı           : ________________________________________________</w:t>
      </w:r>
    </w:p>
    <w:p>
      <w:r>
        <w:rPr>
          <w:b w:val="0"/>
          <w:sz w:val="22"/>
        </w:rPr>
        <w:t>Sınıfı / Şubesi      : ________________________________________________</w:t>
      </w:r>
    </w:p>
    <w:p>
      <w:r>
        <w:rPr>
          <w:b w:val="0"/>
          <w:sz w:val="22"/>
        </w:rPr>
        <w:t>Öğrenci No           : ________________________________________________</w:t>
      </w:r>
    </w:p>
    <w:p/>
    <w:p>
      <w:r>
        <w:rPr>
          <w:b/>
          <w:sz w:val="22"/>
        </w:rPr>
        <w:t>KONU                 : Disiplin işlemi ile ilgili yazılı savunmamdır.</w:t>
      </w:r>
    </w:p>
    <w:p/>
    <w:p>
      <w:r>
        <w:rPr>
          <w:b/>
          <w:sz w:val="22"/>
        </w:rPr>
        <w:t>Açıklamalar:</w:t>
      </w:r>
    </w:p>
    <w:p>
      <w:r>
        <w:rPr>
          <w:sz w:val="22"/>
        </w:rPr>
        <w:t xml:space="preserve">Öncelikle gereksiz yere zamanınızı aldığım için özür dilerim. </w:t>
      </w:r>
      <w:r>
        <w:rPr>
          <w:sz w:val="22"/>
        </w:rPr>
        <w:t xml:space="preserve">Bu dilekçe ile hakkımda açılan disiplin soruşturması kapsamında savunmamı sunmak istiyorum. </w:t>
      </w:r>
      <w:r>
        <w:rPr>
          <w:sz w:val="22"/>
        </w:rPr>
        <w:t>Yaşanan olayda yer alan hususları ve kendi bakış açımı aşağıda belirtmekteyim:</w:t>
      </w:r>
    </w:p>
    <w:p/>
    <w:p>
      <w:r>
        <w:rPr>
          <w:sz w:val="22"/>
        </w:rPr>
        <w:t>______________________________________________________________________________</w:t>
      </w:r>
    </w:p>
    <w:p/>
    <w:p/>
    <w:p/>
    <w:p>
      <w:r>
        <w:rPr>
          <w:sz w:val="22"/>
        </w:rPr>
        <w:t>______________________________________________________________________________</w:t>
      </w:r>
    </w:p>
    <w:p/>
    <w:p/>
    <w:p/>
    <w:p>
      <w:r>
        <w:rPr>
          <w:sz w:val="22"/>
        </w:rPr>
        <w:t>______________________________________________________________________________</w:t>
      </w:r>
    </w:p>
    <w:p/>
    <w:p/>
    <w:p/>
    <w:p>
      <w:r>
        <w:rPr>
          <w:b w:val="0"/>
          <w:sz w:val="22"/>
        </w:rPr>
        <w:t>Yukarıda belirtilen hususların dikkate alınarak hakkımdaki disiplin işleminin adaletli bir şekilde değerlendirilmesini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Öğrencinin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Veli / Vasisinin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İlgili mevzuatlar doğrultusunda değerlendirilmek üzere sunulmuştur.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https://ornegi-dunyasi.com/lise-disiplin-dilekce-ornegi/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lise-disiplin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