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KOMİK EVLENME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Eş 1 : 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 w:val="0"/>
          <w:sz w:val="20"/>
        </w:rPr>
        <w:t>Eş 2 : 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/>
          <w:sz w:val="20"/>
        </w:rPr>
        <w:t>Madde 1 – Evlilik Amaçları</w:t>
      </w:r>
    </w:p>
    <w:p>
      <w:r>
        <w:rPr>
          <w:b w:val="0"/>
          <w:sz w:val="20"/>
        </w:rPr>
        <w:t>Taraflar, birbirlerini sevmek, saymak ve hayatlarını birlikte komik anılarla doldurmak amacıyla evlenmişlerdir.</w:t>
      </w:r>
    </w:p>
    <w:p/>
    <w:p>
      <w:r>
        <w:rPr>
          <w:b/>
          <w:sz w:val="20"/>
        </w:rPr>
        <w:t>Madde 2 – Ev İşleri Paylaşımı</w:t>
      </w:r>
    </w:p>
    <w:p>
      <w:r>
        <w:rPr>
          <w:b w:val="0"/>
          <w:sz w:val="20"/>
        </w:rPr>
        <w:t>Eşler, ev işlerini adil şekilde paylaşacak ve kim bulaşıkları yıkayacaksa kura çekilecektir.</w:t>
      </w:r>
    </w:p>
    <w:p/>
    <w:p>
      <w:r>
        <w:rPr>
          <w:b/>
          <w:sz w:val="20"/>
        </w:rPr>
        <w:t>Madde 3 – TV Kumandası Kullanımı</w:t>
      </w:r>
    </w:p>
    <w:p>
      <w:r>
        <w:rPr>
          <w:b w:val="0"/>
          <w:sz w:val="20"/>
        </w:rPr>
        <w:t>TV kumandası kullanımı dönüşümlü olacak, ancak önemli maçlar için önceden pazarlık yapılacaktır.</w:t>
      </w:r>
    </w:p>
    <w:p/>
    <w:p>
      <w:r>
        <w:rPr>
          <w:b/>
          <w:sz w:val="20"/>
        </w:rPr>
        <w:t>Madde 4 – Hediye Alışverişleri</w:t>
      </w:r>
    </w:p>
    <w:p>
      <w:r>
        <w:rPr>
          <w:b w:val="0"/>
          <w:sz w:val="20"/>
        </w:rPr>
        <w:t>Özel günlerde hediye almak zorunlu değildir, ancak alınan hediyeler özenle seçilecektir.</w:t>
      </w:r>
    </w:p>
    <w:p/>
    <w:p>
      <w:r>
        <w:rPr>
          <w:b/>
          <w:sz w:val="20"/>
        </w:rPr>
        <w:t>Madde 5 – Tartışma Çözümleri</w:t>
      </w:r>
    </w:p>
    <w:p>
      <w:r>
        <w:rPr>
          <w:b w:val="0"/>
          <w:sz w:val="20"/>
        </w:rPr>
        <w:t>Tartışmalar kahkahalarla sonlandırılacak, en azından bir taraf gülecek, gerekirse penguen videosu izlenecektir.</w:t>
      </w:r>
    </w:p>
    <w:p/>
    <w:p>
      <w:r>
        <w:rPr>
          <w:b/>
          <w:sz w:val="20"/>
        </w:rPr>
        <w:t>Madde 6 – Sır Saklama</w:t>
      </w:r>
    </w:p>
    <w:p>
      <w:r>
        <w:rPr>
          <w:b w:val="0"/>
          <w:sz w:val="20"/>
        </w:rPr>
        <w:t>Eşler birbirlerinin küçük sırlarını saklayacak, ancak büyük sırlar hemen paylaşılacaktır.</w:t>
      </w:r>
    </w:p>
    <w:p/>
    <w:p>
      <w:r>
        <w:rPr>
          <w:b/>
          <w:sz w:val="20"/>
        </w:rPr>
        <w:t>Madde 7 – Sadakat</w:t>
      </w:r>
    </w:p>
    <w:p>
      <w:r>
        <w:rPr>
          <w:b w:val="0"/>
          <w:sz w:val="20"/>
        </w:rPr>
        <w:t>Taraflar birbirlerine sadık kalacak, ancak uzaylılar veya süper kahramanlar için istisna yapılabilir.</w:t>
      </w:r>
    </w:p>
    <w:p/>
    <w:p>
      <w:r>
        <w:rPr>
          <w:b/>
          <w:sz w:val="20"/>
        </w:rPr>
        <w:t>Madde 8 – Çocuklar ve Evcil Hayvanlar</w:t>
      </w:r>
    </w:p>
    <w:p>
      <w:r>
        <w:rPr>
          <w:b w:val="0"/>
          <w:sz w:val="20"/>
        </w:rPr>
        <w:t>Çocuk veya evcil hayvan sahibi olunursa, onların da bu sözleşmeye uyması sağlanacaktır.</w:t>
      </w:r>
    </w:p>
    <w:p/>
    <w:p>
      <w:r>
        <w:rPr>
          <w:b/>
          <w:sz w:val="20"/>
        </w:rPr>
        <w:t>Madde 9 – Son Hükümler</w:t>
      </w:r>
    </w:p>
    <w:p>
      <w:r>
        <w:rPr>
          <w:b w:val="0"/>
          <w:sz w:val="20"/>
        </w:rPr>
        <w:t>Bu sözleşmede yer almayan konularda Türk Medeni Kanunu hükümleri geçerlidir. Anlaşmazlıklar kahkahalar eşliğinde çözülecektir.</w:t>
      </w:r>
    </w:p>
    <w:p/>
    <w:p/>
    <w:p>
      <w:r>
        <w:rPr>
          <w:b/>
          <w:sz w:val="20"/>
        </w:rPr>
        <w:t>İmzalar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EŞ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EŞ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https://ornegi-dunyasi.com/komik-evlilik-sozlesmesi-ornegi/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komik-evlilik-sozlesmesi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