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KASA SAYIM TUTANAĞI</w:t>
      </w:r>
    </w:p>
    <w:p/>
    <w:p/>
    <w:p>
      <w:r>
        <w:rPr>
          <w:b/>
          <w:sz w:val="20"/>
        </w:rPr>
        <w:t>Kasa Sayımına Ait Bilgiler</w:t>
      </w:r>
    </w:p>
    <w:p>
      <w:r>
        <w:rPr>
          <w:b w:val="0"/>
          <w:sz w:val="20"/>
        </w:rPr>
        <w:t>Kasa No           : ______________________________</w:t>
      </w:r>
    </w:p>
    <w:p>
      <w:r>
        <w:rPr>
          <w:b w:val="0"/>
          <w:sz w:val="20"/>
        </w:rPr>
        <w:t>Sayımı Yapan      : ______________________________</w:t>
      </w:r>
    </w:p>
    <w:p>
      <w:r>
        <w:rPr>
          <w:b w:val="0"/>
          <w:sz w:val="20"/>
        </w:rPr>
        <w:t>Sayımı Onaylayan  : ______________________________</w:t>
      </w:r>
    </w:p>
    <w:p>
      <w:r>
        <w:rPr>
          <w:b w:val="0"/>
          <w:sz w:val="20"/>
        </w:rPr>
        <w:t>Sayım Yeri        : ______________________________</w:t>
      </w:r>
    </w:p>
    <w:p>
      <w:r>
        <w:rPr>
          <w:b w:val="0"/>
          <w:sz w:val="20"/>
        </w:rPr>
        <w:t>Sayım Saati       : ______________________________</w:t>
      </w:r>
    </w:p>
    <w:p/>
    <w:p/>
    <w:p>
      <w:r>
        <w:rPr>
          <w:b/>
          <w:sz w:val="20"/>
        </w:rPr>
        <w:t>Kasa Sayım Detayları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Sıra No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Para Birimi/Çeşit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Adet/Tutar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Açıklama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p/>
    <w:p>
      <w:r>
        <w:rPr>
          <w:b/>
          <w:sz w:val="20"/>
        </w:rPr>
        <w:t>Sayım Sonucu</w:t>
      </w:r>
    </w:p>
    <w:p>
      <w:r>
        <w:rPr>
          <w:b w:val="0"/>
          <w:sz w:val="20"/>
        </w:rPr>
        <w:t>Kasa Sayımında bulunan toplam tutar (TL) : ___________________________</w:t>
      </w:r>
    </w:p>
    <w:p>
      <w:r>
        <w:rPr>
          <w:b w:val="0"/>
          <w:sz w:val="20"/>
        </w:rPr>
        <w:t>Fark (var/yok)                         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Sayımı Yapan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Sayımı Onaylayan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https://ornegi-dunyasi.com/kasa-sayım-tutanagı/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kasa-say&#305;m-tutanag&#305;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