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İSTİFA DİLEKÇESİ</w:t>
      </w:r>
    </w:p>
    <w:p/>
    <w:p/>
    <w:p>
      <w:r>
        <w:rPr>
          <w:b w:val="0"/>
          <w:sz w:val="22"/>
        </w:rPr>
        <w:t>_____________________</w:t>
      </w:r>
    </w:p>
    <w:p>
      <w:r>
        <w:rPr>
          <w:b w:val="0"/>
          <w:sz w:val="22"/>
        </w:rPr>
        <w:t>_____________________</w:t>
      </w:r>
    </w:p>
    <w:p>
      <w:r>
        <w:rPr>
          <w:b w:val="0"/>
          <w:sz w:val="22"/>
        </w:rPr>
        <w:t>_____________________</w:t>
      </w:r>
    </w:p>
    <w:p/>
    <w:p/>
    <w:p>
      <w:r>
        <w:rPr>
          <w:b/>
          <w:sz w:val="22"/>
        </w:rPr>
        <w:t>KONU: İstifa Dilekçesi</w:t>
      </w:r>
    </w:p>
    <w:p/>
    <w:p/>
    <w:p>
      <w:r>
        <w:rPr>
          <w:b w:val="0"/>
          <w:sz w:val="22"/>
        </w:rPr>
        <w:t>Sayın Yetkili,</w:t>
      </w:r>
    </w:p>
    <w:p/>
    <w:p>
      <w:r>
        <w:rPr>
          <w:b w:val="0"/>
          <w:sz w:val="22"/>
        </w:rPr>
        <w:t>Bu dilekçe ile, ________ pozisyonunda çalışmakta olduğum __________________ şirketindeki işimden kendi isteğimle istifa ettiğimi bildiririm. İş akdimin, işbu dilekçemin tarafınıza ulaştığı tarihten itibaren 4857 sayılı İş Kanunu ve varsa taraflar arasında yapılan iş sözleşmesi ve toplu iş sözleşmesinde belirtilen ihbar süresi çerçevesinde sona erdirilmesini talep ediyorum.</w:t>
      </w:r>
    </w:p>
    <w:p/>
    <w:p>
      <w:r>
        <w:rPr>
          <w:b w:val="0"/>
          <w:sz w:val="22"/>
        </w:rPr>
        <w:t>Çalıştığım süre boyunca edindiğim tecrübe ve işbirliği için teşekkür eder, şirketinizin ve çalışma arkadaşlarımın başarılarının devamını dilerim.</w:t>
      </w:r>
    </w:p>
    <w:p/>
    <w:p/>
    <w:p>
      <w:r>
        <w:rPr>
          <w:b w:val="0"/>
          <w:sz w:val="22"/>
        </w:rPr>
        <w:t>Bilgilerinize sunarım.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İsim Soyisim</w:t>
            </w:r>
          </w:p>
        </w:tc>
        <w:tc>
          <w:tcPr>
            <w:tcW w:type="dxa" w:w="4986"/>
            <w:tcBorders>
              <w:top w:val="nil"/>
              <w:left w:val="nil"/>
              <w:bottom w:val="nil"/>
              <w:right w:val="nil"/>
              <w:insideH w:val="nil"/>
              <w:insideV w:val="nil"/>
            </w:tcBorders>
          </w:tcPr>
          <w:p>
            <w:pPr>
              <w:jc w:val="center"/>
            </w:pPr>
            <w:r>
              <w:rPr>
                <w:sz w:val="20"/>
              </w:rPr>
              <w:t>İmza</w:t>
            </w:r>
          </w:p>
        </w:tc>
      </w:tr>
      <w:tr>
        <w:tc>
          <w:tcPr>
            <w:tcW w:type="dxa" w:w="4986"/>
            <w:tcBorders>
              <w:top w:val="nil"/>
              <w:left w:val="nil"/>
              <w:bottom w:val="nil"/>
              <w:right w:val="nil"/>
              <w:insideH w:val="nil"/>
              <w:insideV w:val="nil"/>
            </w:tcBorders>
          </w:tcPr>
          <w:p>
            <w:pPr>
              <w:jc w:val="center"/>
            </w:pPr>
            <w:r>
              <w:rPr>
                <w:sz w:val="20"/>
              </w:rPr>
              <w:t>___________________________</w:t>
            </w:r>
          </w:p>
        </w:tc>
        <w:tc>
          <w:tcPr>
            <w:tcW w:type="dxa" w:w="4986"/>
            <w:tcBorders>
              <w:top w:val="nil"/>
              <w:left w:val="nil"/>
              <w:bottom w:val="nil"/>
              <w:right w:val="nil"/>
              <w:insideH w:val="nil"/>
              <w:insideV w:val="nil"/>
            </w:tcBorders>
          </w:tcPr>
          <w:p>
            <w:pPr>
              <w:jc w:val="center"/>
            </w:pPr>
            <w:r>
              <w:rPr>
                <w:sz w:val="20"/>
              </w:rPr>
            </w:r>
          </w:p>
        </w:tc>
      </w:tr>
      <w:tr>
        <w:tc>
          <w:tcPr>
            <w:tcW w:type="dxa" w:w="4986"/>
            <w:tcBorders>
              <w:top w:val="nil"/>
              <w:left w:val="nil"/>
              <w:bottom w:val="nil"/>
              <w:right w:val="nil"/>
              <w:insideH w:val="nil"/>
              <w:insideV w:val="nil"/>
            </w:tcBorders>
          </w:tcPr>
          <w:p>
            <w:pPr>
              <w:jc w:val="center"/>
            </w:pPr>
            <w:r>
              <w:rPr>
                <w:sz w:val="20"/>
              </w:rPr>
              <w:t>Tarih</w:t>
            </w:r>
          </w:p>
        </w:tc>
        <w:tc>
          <w:tcPr>
            <w:tcW w:type="dxa" w:w="4986"/>
            <w:tcBorders>
              <w:top w:val="nil"/>
              <w:left w:val="nil"/>
              <w:bottom w:val="nil"/>
              <w:right w:val="nil"/>
              <w:insideH w:val="nil"/>
              <w:insideV w:val="nil"/>
            </w:tcBorders>
          </w:tcPr>
          <w:p>
            <w:pPr>
              <w:jc w:val="center"/>
            </w:pPr>
            <w:r>
              <w:rPr>
                <w:sz w:val="20"/>
              </w:rPr>
              <w:t>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https://ornegi-dunyasi.com/istifa-ornegi/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https://ornegi-dunyasi.com</w:t>
        </w:r>
      </w:hyperlink>
    </w:p>
    <w:p>
      <w:pPr>
        <w:jc w:val="center"/>
      </w:pPr>
      <w:r>
        <w:rPr>
          <w:color w:val="808080"/>
          <w:sz w:val="20"/>
        </w:rPr>
        <w:t>Bu ornek yalnizca kisisel ve ticari olmayan kullanim icindir.</w:t>
        <w:br/>
        <w:t>Her turlu dagitim veya yayinda kaynak belirtilmelidir. © ornegi-dunyasi.com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ornegi-dunyasi.com/istifa-ornegi/" TargetMode="External"/><Relationship Id="rId10" Type="http://schemas.openxmlformats.org/officeDocument/2006/relationships/hyperlink" Target="https://ornegi-duny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