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İŞE BAŞLAMA DİLEKÇESİ</w:t>
      </w:r>
    </w:p>
    <w:p/>
    <w:p/>
    <w:p>
      <w:r>
        <w:rPr>
          <w:b/>
          <w:sz w:val="22"/>
        </w:rPr>
        <w:t>Kime,</w:t>
      </w:r>
    </w:p>
    <w:p>
      <w:r>
        <w:rPr>
          <w:b w:val="0"/>
          <w:sz w:val="22"/>
        </w:rPr>
        <w:t>__________________________ İnsan Kaynakları / İdari İşler Müdürlüğü'ne</w:t>
      </w:r>
    </w:p>
    <w:p/>
    <w:p/>
    <w:p>
      <w:r>
        <w:rPr>
          <w:b w:val="0"/>
          <w:sz w:val="22"/>
        </w:rPr>
        <w:t>Ben, aşağıda bilgileri belirtilen kişi, işbu dilekçe ile işe başlama talebimi ve gerekli işlemlerin yapılmasını arz ederim.</w:t>
      </w:r>
    </w:p>
    <w:p/>
    <w:p/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T.C. Kimlik No : _____________________________________________</w:t>
      </w:r>
    </w:p>
    <w:p>
      <w:r>
        <w:rPr>
          <w:b w:val="0"/>
          <w:sz w:val="22"/>
        </w:rPr>
        <w:t>Adres : ______________________________________________________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>
      <w:r>
        <w:rPr>
          <w:b w:val="0"/>
          <w:sz w:val="22"/>
        </w:rPr>
        <w:t>E-posta : _________________________________________________</w:t>
      </w:r>
    </w:p>
    <w:p/>
    <w:p/>
    <w:p>
      <w:r>
        <w:rPr>
          <w:b w:val="0"/>
          <w:sz w:val="22"/>
        </w:rPr>
        <w:t>Başlamak istediğim pozisyon : ________________________________</w:t>
      </w:r>
    </w:p>
    <w:p>
      <w:r>
        <w:rPr>
          <w:b w:val="0"/>
          <w:sz w:val="22"/>
        </w:rPr>
        <w:t>Başlamak istediğim birim/departman : _________________________</w:t>
      </w:r>
    </w:p>
    <w:p/>
    <w:p/>
    <w:p>
      <w:r>
        <w:rPr>
          <w:b w:val="0"/>
          <w:sz w:val="22"/>
        </w:rPr>
        <w:t>İşe başlama tarihim ile ilgili gerekli düzenlemelerin yapılmasını, iş sözleşmemin hazırlanmasını ve tarafıma bildirilmesini saygılarımla arz ederim.</w:t>
      </w:r>
    </w:p>
    <w:p/>
    <w:p/>
    <w:p/>
    <w:p>
      <w:r>
        <w:rPr>
          <w:b/>
          <w:sz w:val="22"/>
        </w:rPr>
        <w:t>İsim Soyisim : ______________________________________________</w:t>
      </w:r>
    </w:p>
    <w:p>
      <w:r>
        <w:rPr>
          <w:b/>
          <w:sz w:val="22"/>
        </w:rPr>
        <w:t>İmza       : ______________________________________________</w:t>
      </w:r>
    </w:p>
    <w:p>
      <w:r>
        <w:rPr>
          <w:b/>
          <w:sz w:val="22"/>
        </w:rPr>
        <w:t>Tarih      : ______________________________________________</w:t>
      </w:r>
    </w:p>
    <w:p/>
    <w:p/>
    <w:p>
      <w:r>
        <w:rPr>
          <w:b/>
          <w:sz w:val="22"/>
        </w:rPr>
        <w:t>EKLER:</w:t>
      </w:r>
    </w:p>
    <w:p>
      <w:r>
        <w:rPr>
          <w:b w:val="0"/>
          <w:sz w:val="22"/>
        </w:rPr>
        <w:t>- Nüfus Cüzdanı Fotokopisi</w:t>
      </w:r>
    </w:p>
    <w:p>
      <w:r>
        <w:rPr>
          <w:b w:val="0"/>
          <w:sz w:val="22"/>
        </w:rPr>
        <w:t>- İkametgah Belgesi</w:t>
      </w:r>
    </w:p>
    <w:p>
      <w:r>
        <w:rPr>
          <w:b w:val="0"/>
          <w:sz w:val="22"/>
        </w:rPr>
        <w:t>- Vesikalık Fotoğraf (2 adet)</w:t>
      </w:r>
    </w:p>
    <w:p>
      <w:r>
        <w:rPr>
          <w:b w:val="0"/>
          <w:sz w:val="22"/>
        </w:rPr>
        <w:t>- Diploma / Sertifika Fotokopileri (varsa)</w:t>
      </w:r>
    </w:p>
    <w:p/>
    <w:p/>
    <w:p>
      <w:r>
        <w:rPr>
          <w:b/>
          <w:sz w:val="22"/>
        </w:rPr>
        <w:t>Bilgi için İletişim:</w:t>
      </w:r>
    </w:p>
    <w:p>
      <w:r>
        <w:rPr>
          <w:b w:val="0"/>
          <w:sz w:val="22"/>
        </w:rPr>
        <w:t>__________________________</w:t>
      </w:r>
    </w:p>
    <w:p>
      <w:r>
        <w:rPr>
          <w:b w:val="0"/>
          <w:sz w:val="22"/>
        </w:rPr>
        <w:t>Telefon: __________________</w:t>
      </w:r>
    </w:p>
    <w:p>
      <w:r>
        <w:rPr>
          <w:b w:val="0"/>
          <w:sz w:val="22"/>
        </w:rPr>
        <w:t>E-posta: 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Dilekçe Sahibi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https://ornegi-dunyasi.com/ise-baslama-dilekce-ornegi/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ise-baslama-dilekc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