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İŞ PROGRAMI ÖRNEĞİ</w:t>
      </w:r>
    </w:p>
    <w:p/>
    <w:p/>
    <w:p>
      <w:r>
        <w:rPr>
          <w:b/>
          <w:sz w:val="22"/>
        </w:rPr>
        <w:t>Proje Adı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Proje Yöneticisi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İşin Kapsamı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İşin Başlama Tarihi : _______________________</w:t>
      </w:r>
    </w:p>
    <w:p>
      <w:r>
        <w:rPr>
          <w:b/>
          <w:sz w:val="22"/>
        </w:rPr>
        <w:t>İşin Bitiş Tarihi : __________________________</w:t>
      </w:r>
    </w:p>
    <w:p/>
    <w:p/>
    <w:p>
      <w:pPr>
        <w:jc w:val="center"/>
      </w:pPr>
      <w:r>
        <w:rPr>
          <w:b/>
          <w:sz w:val="22"/>
        </w:rPr>
        <w:t>İŞ PROGRAMI TABLOSU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Sıra No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İş Kalemi / Faaliyet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Başlangıç Tarihi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Bitiş Tarihi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Sorumlu Kişi</w:t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</w:tbl>
    <w:p/>
    <w:p/>
    <w:p>
      <w:pPr>
        <w:jc w:val="center"/>
      </w:pPr>
      <w:r>
        <w:rPr>
          <w:b/>
          <w:sz w:val="22"/>
        </w:rPr>
        <w:t>İŞ PROGRAMININ ONAYI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Hazırlayan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Onaylayan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https://ornegi-dunyasi.com/is-programı-ornegi/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is-program&#305;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