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İKAME ARAÇ YETKİ YAZISI</w:t>
      </w:r>
    </w:p>
    <w:p/>
    <w:p/>
    <w:p>
      <w:r>
        <w:rPr>
          <w:b/>
          <w:sz w:val="20"/>
        </w:rPr>
        <w:t>Yetki Veren :</w:t>
      </w:r>
    </w:p>
    <w:p>
      <w:r>
        <w:rPr>
          <w:b w:val="0"/>
          <w:sz w:val="20"/>
        </w:rPr>
        <w:t>Adı Soyadı : ____________________________________________________________</w:t>
      </w:r>
    </w:p>
    <w:p>
      <w:r>
        <w:rPr>
          <w:b w:val="0"/>
          <w:sz w:val="20"/>
        </w:rPr>
        <w:t>TC Kimlik No : 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</w:t>
      </w:r>
    </w:p>
    <w:p/>
    <w:p>
      <w:r>
        <w:rPr>
          <w:b/>
          <w:sz w:val="20"/>
        </w:rPr>
        <w:t>Yetki Verilen :</w:t>
      </w:r>
    </w:p>
    <w:p>
      <w:r>
        <w:rPr>
          <w:b w:val="0"/>
          <w:sz w:val="20"/>
        </w:rPr>
        <w:t>Adı Soyadı : ____________________________________________________________</w:t>
      </w:r>
    </w:p>
    <w:p>
      <w:r>
        <w:rPr>
          <w:b w:val="0"/>
          <w:sz w:val="20"/>
        </w:rPr>
        <w:t>TC Kimlik No : 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</w:t>
      </w:r>
    </w:p>
    <w:p/>
    <w:p>
      <w:r>
        <w:rPr>
          <w:b/>
          <w:sz w:val="20"/>
        </w:rPr>
        <w:t>Araç Bilgileri :</w:t>
      </w:r>
    </w:p>
    <w:p>
      <w:r>
        <w:rPr>
          <w:b w:val="0"/>
          <w:sz w:val="20"/>
        </w:rPr>
        <w:t>Marka / Model : _________________________________________________________</w:t>
      </w:r>
    </w:p>
    <w:p>
      <w:r>
        <w:rPr>
          <w:b w:val="0"/>
          <w:sz w:val="20"/>
        </w:rPr>
        <w:t>Plaka No : ______________________________________________________________</w:t>
      </w:r>
    </w:p>
    <w:p>
      <w:r>
        <w:rPr>
          <w:b w:val="0"/>
          <w:sz w:val="20"/>
        </w:rPr>
        <w:t>Şasi No : _______________________________________________________________</w:t>
      </w:r>
    </w:p>
    <w:p>
      <w:r>
        <w:rPr>
          <w:b w:val="0"/>
          <w:sz w:val="20"/>
        </w:rPr>
        <w:t>Motor No : ______________________________________________________________</w:t>
      </w:r>
    </w:p>
    <w:p/>
    <w:p>
      <w:r>
        <w:rPr>
          <w:b/>
          <w:sz w:val="20"/>
        </w:rPr>
        <w:t>Yetki Kapsamı :</w:t>
      </w:r>
    </w:p>
    <w:p>
      <w:r>
        <w:rPr>
          <w:b w:val="0"/>
          <w:sz w:val="20"/>
        </w:rPr>
        <w:t>Yukarıda bilgileri verilen aracın ikame araç olarak kullanılmasına, aracın sürülmesine, trafikte temsil edilmesine ve ilgili tüm işlemlerin yürütülmesine;</w:t>
      </w:r>
    </w:p>
    <w:p>
      <w:r>
        <w:rPr>
          <w:b w:val="0"/>
          <w:sz w:val="20"/>
        </w:rPr>
        <w:t>Sürücü tarafından yapılacak tüm işlemlerden doğabilecek hukuki ve cezai sorumlulukların tarafıma ait olduğunu kabul ve beyan ederim.</w:t>
      </w:r>
    </w:p>
    <w:p/>
    <w:p/>
    <w:p>
      <w:pPr>
        <w:jc w:val="center"/>
      </w:pPr>
      <w:r>
        <w:rPr>
          <w:b w:val="0"/>
          <w:sz w:val="20"/>
        </w:rPr>
        <w:t>İşbu yetki yazısı, Türkiye Cumhuriyeti mevzuatına uygun olarak düzenlenmiş olup, yetki veren tarafından imzalanmıştır.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 Alan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https://ornegi-dunyasi.com/ikame-arac-yetki-yazısı/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ikame-arac-yetki-yaz&#305;s&#305;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