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IHRACAT PROFORMA FATURA</w:t>
      </w:r>
    </w:p>
    <w:p/>
    <w:p/>
    <w:p>
      <w:r>
        <w:rPr>
          <w:b/>
          <w:sz w:val="20"/>
        </w:rPr>
        <w:t>Gönderici (Satıcı) Bilgileri:</w:t>
      </w:r>
    </w:p>
    <w:p>
      <w:r>
        <w:rPr>
          <w:b w:val="0"/>
          <w:sz w:val="20"/>
        </w:rPr>
        <w:t>Firma Ünvanı : ________________________________________________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>
      <w:r>
        <w:rPr>
          <w:b w:val="0"/>
          <w:sz w:val="20"/>
        </w:rPr>
        <w:t>Telefon / Faks : _______________________________________________</w:t>
      </w:r>
    </w:p>
    <w:p>
      <w:r>
        <w:rPr>
          <w:b w:val="0"/>
          <w:sz w:val="20"/>
        </w:rPr>
        <w:t>E-Posta : _____________________________________________________</w:t>
      </w:r>
    </w:p>
    <w:p>
      <w:r>
        <w:rPr>
          <w:b w:val="0"/>
          <w:sz w:val="20"/>
        </w:rPr>
        <w:t>Vergi Dairesi : ________________________________________________</w:t>
      </w:r>
    </w:p>
    <w:p>
      <w:r>
        <w:rPr>
          <w:b w:val="0"/>
          <w:sz w:val="20"/>
        </w:rPr>
        <w:t>Vergi Numarası : _______________________________________________</w:t>
      </w:r>
    </w:p>
    <w:p>
      <w:r>
        <w:rPr>
          <w:b w:val="0"/>
          <w:sz w:val="20"/>
        </w:rPr>
        <w:t>MERSİS No : _________________________________________________</w:t>
      </w:r>
    </w:p>
    <w:p/>
    <w:p>
      <w:r>
        <w:rPr>
          <w:b/>
          <w:sz w:val="20"/>
        </w:rPr>
        <w:t>Alıcı Bilgileri:</w:t>
      </w:r>
    </w:p>
    <w:p>
      <w:r>
        <w:rPr>
          <w:b w:val="0"/>
          <w:sz w:val="20"/>
        </w:rPr>
        <w:t>Firma Ünvanı : ________________________________________________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>
      <w:r>
        <w:rPr>
          <w:b w:val="0"/>
          <w:sz w:val="20"/>
        </w:rPr>
        <w:t>Telefon / Faks : _______________________________________________</w:t>
      </w:r>
    </w:p>
    <w:p>
      <w:r>
        <w:rPr>
          <w:b w:val="0"/>
          <w:sz w:val="20"/>
        </w:rPr>
        <w:t>E-Posta : _____________________________________________________</w:t>
      </w:r>
    </w:p>
    <w:p>
      <w:r>
        <w:rPr>
          <w:b w:val="0"/>
          <w:sz w:val="20"/>
        </w:rPr>
        <w:t>Ülke : ________________________________________________________</w:t>
      </w:r>
    </w:p>
    <w:p/>
    <w:p>
      <w:r>
        <w:rPr>
          <w:b/>
          <w:sz w:val="20"/>
        </w:rPr>
        <w:t>Proforma Fatura Bilgileri:</w:t>
      </w:r>
    </w:p>
    <w:p>
      <w:r>
        <w:rPr>
          <w:b w:val="0"/>
          <w:sz w:val="20"/>
        </w:rPr>
        <w:t>Fatura No : ________________________________________________</w:t>
      </w:r>
    </w:p>
    <w:p>
      <w:r>
        <w:rPr>
          <w:b w:val="0"/>
          <w:sz w:val="20"/>
        </w:rPr>
        <w:t>İrsaliye No : ________________________________________________</w:t>
      </w:r>
    </w:p>
    <w:p>
      <w:r>
        <w:rPr>
          <w:b w:val="0"/>
          <w:sz w:val="20"/>
        </w:rPr>
        <w:t>Teslim Şekli : _______________________________________________</w:t>
      </w:r>
    </w:p>
    <w:p>
      <w:r>
        <w:rPr>
          <w:b w:val="0"/>
          <w:sz w:val="20"/>
        </w:rPr>
        <w:t>Ödeme Şartları : _____________________________________________</w:t>
      </w:r>
    </w:p>
    <w:p>
      <w:r>
        <w:rPr>
          <w:b w:val="0"/>
          <w:sz w:val="20"/>
        </w:rPr>
        <w:t>Teslim Yeri : ________________________________________________</w:t>
      </w:r>
    </w:p>
    <w:p>
      <w:r>
        <w:rPr>
          <w:b w:val="0"/>
          <w:sz w:val="20"/>
        </w:rPr>
        <w:t>Menşei Ülke : _______________________________________________</w:t>
      </w:r>
    </w:p>
    <w:p/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</w:tcPr>
          <w:p>
            <w:r>
              <w:t>Sıra No</w:t>
            </w:r>
          </w:p>
        </w:tc>
        <w:tc>
          <w:tcPr>
            <w:tcW w:type="dxa" w:w="1425"/>
          </w:tcPr>
          <w:p>
            <w:r>
              <w:t>Ürün Adı / Tanımı</w:t>
            </w:r>
          </w:p>
        </w:tc>
        <w:tc>
          <w:tcPr>
            <w:tcW w:type="dxa" w:w="1425"/>
          </w:tcPr>
          <w:p>
            <w:r>
              <w:t>Miktar</w:t>
            </w:r>
          </w:p>
        </w:tc>
        <w:tc>
          <w:tcPr>
            <w:tcW w:type="dxa" w:w="1425"/>
          </w:tcPr>
          <w:p>
            <w:r>
              <w:t>Birim</w:t>
            </w:r>
          </w:p>
        </w:tc>
        <w:tc>
          <w:tcPr>
            <w:tcW w:type="dxa" w:w="1425"/>
          </w:tcPr>
          <w:p>
            <w:r>
              <w:t>Birim Fiyat (USD)</w:t>
            </w:r>
          </w:p>
        </w:tc>
        <w:tc>
          <w:tcPr>
            <w:tcW w:type="dxa" w:w="1425"/>
          </w:tcPr>
          <w:p>
            <w:r>
              <w:t>Toplam Fiyat (USD)</w:t>
            </w:r>
          </w:p>
        </w:tc>
        <w:tc>
          <w:tcPr>
            <w:tcW w:type="dxa" w:w="1425"/>
          </w:tcPr>
          <w:p>
            <w:r>
              <w:t>Açıklamalar</w:t>
            </w:r>
          </w:p>
        </w:tc>
      </w:tr>
      <w:tr>
        <w:tc>
          <w:tcPr>
            <w:tcW w:type="dxa" w:w="1425"/>
          </w:tcPr>
          <w:p>
            <w:r>
              <w:t>1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</w:tr>
      <w:tr>
        <w:tc>
          <w:tcPr>
            <w:tcW w:type="dxa" w:w="1425"/>
          </w:tcPr>
          <w:p>
            <w:r>
              <w:t>2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</w:tr>
      <w:tr>
        <w:tc>
          <w:tcPr>
            <w:tcW w:type="dxa" w:w="1425"/>
          </w:tcPr>
          <w:p>
            <w:r>
              <w:t>3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</w:tr>
      <w:tr>
        <w:tc>
          <w:tcPr>
            <w:tcW w:type="dxa" w:w="1425"/>
          </w:tcPr>
          <w:p>
            <w:r>
              <w:t>4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</w:tr>
      <w:tr>
        <w:tc>
          <w:tcPr>
            <w:tcW w:type="dxa" w:w="1425"/>
          </w:tcPr>
          <w:p>
            <w:r>
              <w:t>5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  <w:tc>
          <w:tcPr>
            <w:tcW w:type="dxa" w:w="1425"/>
          </w:tcPr>
          <w:p>
            <w:r>
              <w:t>________________________________</w:t>
            </w:r>
          </w:p>
        </w:tc>
      </w:tr>
    </w:tbl>
    <w:p/>
    <w:p/>
    <w:p>
      <w:r>
        <w:rPr>
          <w:b/>
          <w:sz w:val="20"/>
        </w:rPr>
        <w:t>Toplam Tutar (USD) : ___________________________________________</w:t>
      </w:r>
    </w:p>
    <w:p>
      <w:r>
        <w:rPr>
          <w:b/>
          <w:sz w:val="20"/>
        </w:rPr>
        <w:t>Navlun ve Sigorta : ____________________________________________</w:t>
      </w:r>
    </w:p>
    <w:p>
      <w:r>
        <w:rPr>
          <w:b/>
          <w:sz w:val="20"/>
        </w:rPr>
        <w:t>Genel Toplam (USD) : ___________________________________________</w:t>
      </w:r>
    </w:p>
    <w:p/>
    <w:p/>
    <w:p>
      <w:r>
        <w:rPr>
          <w:b/>
          <w:sz w:val="20"/>
        </w:rPr>
        <w:t>Açıklamalar / Notlar: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Gönderici (Satıcı)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https://ornegi-dunyasi.com/ihracat-proforma-fatura-ornegi/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ihracat-proforma-fatura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