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HİZMET CETVELİ</w:t>
      </w:r>
    </w:p>
    <w:p/>
    <w:p/>
    <w:p>
      <w:r>
        <w:rPr>
          <w:b/>
          <w:sz w:val="20"/>
        </w:rPr>
        <w:t>İşveren Bilgileri :</w:t>
      </w:r>
    </w:p>
    <w:p>
      <w:r>
        <w:rPr>
          <w:b w:val="0"/>
          <w:sz w:val="20"/>
        </w:rPr>
        <w:t>Adı / Ünvanı : _________________________________________________</w:t>
      </w:r>
    </w:p>
    <w:p>
      <w:r>
        <w:rPr>
          <w:b w:val="0"/>
          <w:sz w:val="20"/>
        </w:rPr>
        <w:t>Adres : _________________________________________________________</w:t>
      </w:r>
    </w:p>
    <w:p>
      <w:r>
        <w:rPr>
          <w:b w:val="0"/>
          <w:sz w:val="20"/>
        </w:rPr>
        <w:t>Vergi No / T.C. Kimlik No : ______________________________________</w:t>
      </w:r>
    </w:p>
    <w:p/>
    <w:p>
      <w:r>
        <w:rPr>
          <w:b/>
          <w:sz w:val="20"/>
        </w:rPr>
        <w:t>Yüklenici Bilgileri :</w:t>
      </w:r>
    </w:p>
    <w:p>
      <w:r>
        <w:rPr>
          <w:b w:val="0"/>
          <w:sz w:val="20"/>
        </w:rPr>
        <w:t>Adı / Ünvanı : _________________________________________________</w:t>
      </w:r>
    </w:p>
    <w:p>
      <w:r>
        <w:rPr>
          <w:b w:val="0"/>
          <w:sz w:val="20"/>
        </w:rPr>
        <w:t>Adres : _________________________________________________________</w:t>
      </w:r>
    </w:p>
    <w:p>
      <w:r>
        <w:rPr>
          <w:b w:val="0"/>
          <w:sz w:val="20"/>
        </w:rPr>
        <w:t>Vergi No / T.C. Kimlik No : ______________________________________</w:t>
      </w:r>
    </w:p>
    <w:p/>
    <w:p>
      <w:r>
        <w:rPr>
          <w:b/>
          <w:sz w:val="20"/>
        </w:rPr>
        <w:t>Hizmetin Konusu 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Hizmet Süresi :</w:t>
      </w:r>
    </w:p>
    <w:p>
      <w:r>
        <w:rPr>
          <w:b w:val="0"/>
          <w:sz w:val="20"/>
        </w:rPr>
        <w:t>Başlangıç Tarihi : ________________________</w:t>
      </w:r>
    </w:p>
    <w:p>
      <w:r>
        <w:rPr>
          <w:b w:val="0"/>
          <w:sz w:val="20"/>
        </w:rPr>
        <w:t>Bitiş Tarihi : ____________________________</w:t>
      </w:r>
    </w:p>
    <w:p/>
    <w:p>
      <w:r>
        <w:rPr>
          <w:b/>
          <w:sz w:val="20"/>
        </w:rPr>
        <w:t>Hizmet Detayları ve Ücretlendirme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Sıra No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Hizmetin Tanımı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Miktar / Süre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Birim Fiyat (TL)</w:t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</w:tbl>
    <w:p/>
    <w:p>
      <w:r>
        <w:rPr>
          <w:b/>
          <w:sz w:val="20"/>
        </w:rPr>
        <w:t>Toplam Tutar (KDV Hariç) : ______________________ TL</w:t>
      </w:r>
    </w:p>
    <w:p>
      <w:r>
        <w:rPr>
          <w:b/>
          <w:sz w:val="20"/>
        </w:rPr>
        <w:t>KDV Oranı : __________ %</w:t>
      </w:r>
    </w:p>
    <w:p>
      <w:r>
        <w:rPr>
          <w:b/>
          <w:sz w:val="20"/>
        </w:rPr>
        <w:t>KDV Tutarı : ______________________ TL</w:t>
      </w:r>
    </w:p>
    <w:p>
      <w:r>
        <w:rPr>
          <w:b/>
          <w:sz w:val="20"/>
        </w:rPr>
        <w:t>Genel Toplam : ______________________ TL</w:t>
      </w:r>
    </w:p>
    <w:p/>
    <w:p/>
    <w:p>
      <w:r>
        <w:rPr>
          <w:b/>
          <w:sz w:val="20"/>
        </w:rPr>
        <w:t>Ödeme Koşulları 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/>
    <w:p/>
    <w:p>
      <w:r>
        <w:rPr>
          <w:b/>
          <w:sz w:val="20"/>
        </w:rPr>
        <w:t>Taraflar 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İŞVEREN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YÜKLENİCİ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/ Ünvan 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/ Ünvan 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https://ornegi-dunyasi.com/hizmet-cetveli-ornegi/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hizmet-cetveli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