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HASAR BEYAN ÖRNEĞİ</w:t>
      </w:r>
    </w:p>
    <w:p/>
    <w:p/>
    <w:p>
      <w:r>
        <w:rPr>
          <w:b/>
          <w:sz w:val="22"/>
        </w:rPr>
        <w:t>1. Beyan Edenin Bilgileri</w:t>
      </w:r>
    </w:p>
    <w:p>
      <w:r>
        <w:rPr>
          <w:b w:val="0"/>
          <w:sz w:val="22"/>
        </w:rPr>
        <w:t>Adı Soyadı : ____________________________________________________________</w:t>
      </w:r>
    </w:p>
    <w:p>
      <w:r>
        <w:rPr>
          <w:b w:val="0"/>
          <w:sz w:val="22"/>
        </w:rPr>
        <w:t>TC Kimlik No : __________________________________________________________</w:t>
      </w:r>
    </w:p>
    <w:p>
      <w:r>
        <w:rPr>
          <w:b w:val="0"/>
          <w:sz w:val="22"/>
        </w:rPr>
        <w:t>Adres : _________________________________________________________________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________________________________________________________________</w:t>
      </w:r>
    </w:p>
    <w:p/>
    <w:p>
      <w:r>
        <w:rPr>
          <w:b/>
          <w:sz w:val="22"/>
        </w:rPr>
        <w:t>2. Araç Bilgileri</w:t>
      </w:r>
    </w:p>
    <w:p>
      <w:r>
        <w:rPr>
          <w:b w:val="0"/>
          <w:sz w:val="22"/>
        </w:rPr>
        <w:t>Marka/Model : ____________________________________________________________</w:t>
      </w:r>
    </w:p>
    <w:p>
      <w:r>
        <w:rPr>
          <w:b w:val="0"/>
          <w:sz w:val="22"/>
        </w:rPr>
        <w:t>Plaka No : ______________________________________________________________</w:t>
      </w:r>
    </w:p>
    <w:p>
      <w:r>
        <w:rPr>
          <w:b w:val="0"/>
          <w:sz w:val="22"/>
        </w:rPr>
        <w:t>Şasi No : ________________________________________________________________</w:t>
      </w:r>
    </w:p>
    <w:p>
      <w:r>
        <w:rPr>
          <w:b w:val="0"/>
          <w:sz w:val="22"/>
        </w:rPr>
        <w:t>Motor No : ______________________________________________________________</w:t>
      </w:r>
    </w:p>
    <w:p/>
    <w:p>
      <w:r>
        <w:rPr>
          <w:b/>
          <w:sz w:val="22"/>
        </w:rPr>
        <w:t>3. Hasar Bilgileri</w:t>
      </w:r>
    </w:p>
    <w:p>
      <w:r>
        <w:rPr>
          <w:b w:val="0"/>
          <w:sz w:val="22"/>
        </w:rPr>
        <w:t>Hasarın Oluştuğu Yer : ___________________________________________________</w:t>
      </w:r>
    </w:p>
    <w:p>
      <w:r>
        <w:rPr>
          <w:b w:val="0"/>
          <w:sz w:val="22"/>
        </w:rPr>
        <w:t>Hasarın Oluştuğu Tarih ve Saat : __________________________________________</w:t>
      </w:r>
    </w:p>
    <w:p>
      <w:r>
        <w:rPr>
          <w:b w:val="0"/>
          <w:sz w:val="22"/>
        </w:rPr>
        <w:t>Hasarın Kısa Açıklaması : _________________________________________________</w:t>
      </w:r>
    </w:p>
    <w:p>
      <w:r>
        <w:rPr>
          <w:b w:val="0"/>
          <w:sz w:val="22"/>
        </w:rPr>
        <w:t>Hasarın Sebebi : _________________________________________________________</w:t>
      </w:r>
    </w:p>
    <w:p>
      <w:r>
        <w:rPr>
          <w:b w:val="0"/>
          <w:sz w:val="22"/>
        </w:rPr>
        <w:t>Hasarın Görülen Bölümleri : _______________________________________________</w:t>
      </w:r>
    </w:p>
    <w:p/>
    <w:p>
      <w:r>
        <w:rPr>
          <w:b/>
          <w:sz w:val="22"/>
        </w:rPr>
        <w:t>4. Kazaya Karışan Diğer Taraf(lar) ve Araç Bilgileri</w:t>
      </w:r>
    </w:p>
    <w:p>
      <w:r>
        <w:rPr>
          <w:b w:val="0"/>
          <w:sz w:val="22"/>
        </w:rPr>
        <w:t>Adı Soyadı (Varsa) : ____________________________________________________</w:t>
      </w:r>
    </w:p>
    <w:p>
      <w:r>
        <w:rPr>
          <w:b w:val="0"/>
          <w:sz w:val="22"/>
        </w:rPr>
        <w:t>Araç Plaka No (Varsa) : _________________________________________________</w:t>
      </w:r>
    </w:p>
    <w:p>
      <w:r>
        <w:rPr>
          <w:b w:val="0"/>
          <w:sz w:val="22"/>
        </w:rPr>
        <w:t>Sigorta Şirketi : _______________________________________________________</w:t>
      </w:r>
    </w:p>
    <w:p>
      <w:r>
        <w:rPr>
          <w:b w:val="0"/>
          <w:sz w:val="22"/>
        </w:rPr>
        <w:t>Poliçe No : _____________________________________________________________</w:t>
      </w:r>
    </w:p>
    <w:p/>
    <w:p>
      <w:r>
        <w:rPr>
          <w:b/>
          <w:sz w:val="22"/>
        </w:rPr>
        <w:t>5. Tanık Bilgileri (Varsa)</w:t>
      </w:r>
    </w:p>
    <w:p>
      <w:r>
        <w:rPr>
          <w:b w:val="0"/>
          <w:sz w:val="22"/>
        </w:rPr>
        <w:t>Adı Soyadı : 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_______________________________________________________________</w:t>
      </w:r>
    </w:p>
    <w:p/>
    <w:p>
      <w:r>
        <w:rPr>
          <w:b/>
          <w:sz w:val="22"/>
        </w:rPr>
        <w:t>6. Beyan ve Taahhüt</w:t>
      </w:r>
    </w:p>
    <w:p>
      <w:r>
        <w:rPr>
          <w:b w:val="0"/>
          <w:sz w:val="22"/>
        </w:rPr>
        <w:t>İşbu hasar beyan örneği ile yukarıda belirtilen bilgilerin doğru ve eksiksiz olduğunu,</w:t>
      </w:r>
    </w:p>
    <w:p>
      <w:r>
        <w:rPr>
          <w:b w:val="0"/>
          <w:sz w:val="22"/>
        </w:rPr>
        <w:t>gerçek dışı beyanın hukuki sonuçlarını bildiğimi kabul ve taahhüt ederim.</w:t>
      </w:r>
    </w:p>
    <w:p/>
    <w:p/>
    <w:p>
      <w:pPr>
        <w:jc w:val="center"/>
      </w:pPr>
      <w:r>
        <w:rPr>
          <w:b/>
          <w:sz w:val="22"/>
        </w:rPr>
        <w:t>İmza</w:t>
      </w:r>
    </w:p>
    <w:p>
      <w:pPr>
        <w:jc w:val="center"/>
      </w:pPr>
      <w:r>
        <w:rPr>
          <w:b w:val="0"/>
          <w:sz w:val="22"/>
        </w:rPr>
        <w:t>Beyan Edenin İmzası : ____________________________</w:t>
      </w:r>
    </w:p>
    <w:p/>
    <w:p/>
    <w:p/>
    <w:p>
      <w:pPr>
        <w:jc w:val="center"/>
      </w:pPr>
      <w:r>
        <w:rPr>
          <w:b w:val="0"/>
          <w:sz w:val="22"/>
        </w:rPr>
        <w:t>Yetkili İmzası : 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Beyan Eden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Yetkili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https://ornegi-dunyasi.com/hasar-beyan-ornegi/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hasar-beyan-ornegi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