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FRANSA DAVETİYESİ</w:t>
      </w:r>
    </w:p>
    <w:p/>
    <w:p/>
    <w:p>
      <w:r>
        <w:rPr>
          <w:b/>
          <w:sz w:val="22"/>
        </w:rPr>
        <w:t>Davet Edenin Bilgileri: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TC Kimlik No : ______________________________________________</w:t>
      </w:r>
    </w:p>
    <w:p>
      <w:r>
        <w:rPr>
          <w:b w:val="0"/>
          <w:sz w:val="22"/>
        </w:rPr>
        <w:t>Adres : ______________________________________________________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/>
    <w:p>
      <w:r>
        <w:rPr>
          <w:b/>
          <w:sz w:val="22"/>
        </w:rPr>
        <w:t>Davet Edilenin Bilgileri: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Doğum Tarihi : _____________________________________________</w:t>
      </w:r>
    </w:p>
    <w:p>
      <w:r>
        <w:rPr>
          <w:b w:val="0"/>
          <w:sz w:val="22"/>
        </w:rPr>
        <w:t>Pasaport No : ______________________________________________</w:t>
      </w:r>
    </w:p>
    <w:p>
      <w:r>
        <w:rPr>
          <w:b w:val="0"/>
          <w:sz w:val="22"/>
        </w:rPr>
        <w:t>Uyruğu : _________________________________________________</w:t>
      </w:r>
    </w:p>
    <w:p/>
    <w:p>
      <w:r>
        <w:rPr>
          <w:b/>
          <w:sz w:val="22"/>
        </w:rPr>
        <w:t>Davet Amacı ve Süresi:</w:t>
      </w:r>
    </w:p>
    <w:p>
      <w:r>
        <w:rPr>
          <w:b w:val="0"/>
          <w:sz w:val="22"/>
        </w:rPr>
        <w:t>Fransa ziyareti amacıyla davet etmektedir.</w:t>
      </w:r>
    </w:p>
    <w:p>
      <w:r>
        <w:rPr>
          <w:b w:val="0"/>
          <w:sz w:val="22"/>
        </w:rPr>
        <w:t>Ziyaret süresi : _____________________ gün</w:t>
      </w:r>
    </w:p>
    <w:p/>
    <w:p>
      <w:r>
        <w:rPr>
          <w:b/>
          <w:sz w:val="22"/>
        </w:rPr>
        <w:t>Konaklama Bilgileri:</w:t>
      </w:r>
    </w:p>
    <w:p>
      <w:r>
        <w:rPr>
          <w:b w:val="0"/>
          <w:sz w:val="22"/>
        </w:rPr>
        <w:t>Konaklama adresi : _________________________________________</w:t>
      </w:r>
    </w:p>
    <w:p>
      <w:r>
        <w:rPr>
          <w:b w:val="0"/>
          <w:sz w:val="22"/>
        </w:rPr>
        <w:t>Konaklama tipi : ___________________________________________</w:t>
      </w:r>
    </w:p>
    <w:p/>
    <w:p>
      <w:r>
        <w:rPr>
          <w:b/>
          <w:sz w:val="22"/>
        </w:rPr>
        <w:t>Davet Edenin Beyanı:</w:t>
      </w:r>
    </w:p>
    <w:p>
      <w:r>
        <w:rPr>
          <w:b w:val="0"/>
          <w:sz w:val="22"/>
        </w:rPr>
        <w:t>Yukarıda bilgileri verilen davet edilen kişinin Fransa seyahatinde masraflarını karşılayacağımı beyan ederim.</w:t>
      </w:r>
    </w:p>
    <w:p>
      <w:r>
        <w:rPr>
          <w:b w:val="0"/>
          <w:sz w:val="22"/>
        </w:rPr>
        <w:t>Bu daveti Türkiye Cumhuriyeti yasalarına uygun olarak düzenlenmiştir.</w:t>
      </w:r>
    </w:p>
    <w:p/>
    <w:p/>
    <w:p>
      <w:pPr>
        <w:jc w:val="center"/>
      </w:pPr>
      <w:r>
        <w:rPr>
          <w:b/>
          <w:sz w:val="22"/>
        </w:rPr>
        <w:t>İmza ve Onay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Davet Edilen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https://ornegi-dunyasi.com/fransa-davetiye-ornegi/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fransa-davetiy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