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FİYAT TEKLİFİ</w:t>
      </w:r>
    </w:p>
    <w:p/>
    <w:p/>
    <w:p>
      <w:r>
        <w:rPr>
          <w:b/>
          <w:sz w:val="22"/>
        </w:rPr>
        <w:t>Teklif Veren :</w:t>
      </w:r>
    </w:p>
    <w:p>
      <w:r>
        <w:rPr>
          <w:b w:val="0"/>
          <w:sz w:val="22"/>
        </w:rPr>
        <w:t>Firma Adı : ________________________________________________</w:t>
      </w:r>
    </w:p>
    <w:p>
      <w:r>
        <w:rPr>
          <w:b w:val="0"/>
          <w:sz w:val="22"/>
        </w:rPr>
        <w:t>Vergi Dairesi ve No : 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/ Faks : 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Teklif Alan :</w:t>
      </w:r>
    </w:p>
    <w:p>
      <w:r>
        <w:rPr>
          <w:b w:val="0"/>
          <w:sz w:val="22"/>
        </w:rPr>
        <w:t>Firma Adı : ________________________________________________</w:t>
      </w:r>
    </w:p>
    <w:p>
      <w:r>
        <w:rPr>
          <w:b w:val="0"/>
          <w:sz w:val="22"/>
        </w:rPr>
        <w:t>Yetkili Kişi : 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/ Faks : 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>
      <w:r>
        <w:rPr>
          <w:b/>
          <w:sz w:val="22"/>
        </w:rPr>
        <w:t>Teklif Detayları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Sıra No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Ürün / Hizmet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Miktar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Birim Fiyat (TL)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2"/>
              </w:rPr>
              <w:t>Toplam Fiyat (TL)</w:t>
            </w:r>
          </w:p>
        </w:tc>
      </w:tr>
    </w:tbl>
    <w:p/>
    <w:p>
      <w:r>
        <w:rPr>
          <w:b/>
          <w:sz w:val="22"/>
        </w:rPr>
        <w:t>Toplam Teklif Tutarı (KDV Hariç) : _________________________ TL</w:t>
      </w:r>
    </w:p>
    <w:p>
      <w:r>
        <w:rPr>
          <w:b/>
          <w:sz w:val="22"/>
        </w:rPr>
        <w:t>KDV Oranı : _________________________ %</w:t>
      </w:r>
    </w:p>
    <w:p>
      <w:r>
        <w:rPr>
          <w:b/>
          <w:sz w:val="22"/>
        </w:rPr>
        <w:t>KDV Tutarı : _________________________ TL</w:t>
      </w:r>
    </w:p>
    <w:p>
      <w:r>
        <w:rPr>
          <w:b/>
          <w:sz w:val="22"/>
        </w:rPr>
        <w:t>Genel Toplam (KDV Dahil) : _________________________ TL</w:t>
      </w:r>
    </w:p>
    <w:p/>
    <w:p/>
    <w:p>
      <w:r>
        <w:rPr>
          <w:b/>
          <w:sz w:val="22"/>
        </w:rPr>
        <w:t>Ödeme Koşulları :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Teslimat Süresi ve Koşulları :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Teklif Geçerlilik Süresi :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/>
    <w:p>
      <w:r>
        <w:rPr>
          <w:b w:val="0"/>
          <w:sz w:val="22"/>
        </w:rPr>
        <w:t>İşbu teklif, taraflar arasında yapılacak sözleşme öncesi bilgilendirme amaçlıdır. Teklifin kabulü halinde taraflar arasında ayrı bir sözleşme düzenlenir ve yürürlüğe girer.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Teklif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Teklif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Adı Soyadı: ________________________</w:t>
              <w:br/>
              <w:t>İmza: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Adı Soyadı: ________________________</w:t>
              <w:br/>
              <w:t>İmza: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https://ornegi-dunyasi.com/fiyat-teklifi-ornegi/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fiyat-teklifi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