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FİYAT LİSTESİ</w:t>
      </w:r>
    </w:p>
    <w:p/>
    <w:p/>
    <w:p>
      <w:r>
        <w:rPr>
          <w:b/>
          <w:sz w:val="20"/>
        </w:rPr>
        <w:t>Firma Ünvanı : ________________________________</w:t>
      </w:r>
    </w:p>
    <w:p>
      <w:r>
        <w:rPr>
          <w:b w:val="0"/>
          <w:sz w:val="20"/>
        </w:rPr>
        <w:t>Adres : ______________________________________</w:t>
      </w:r>
    </w:p>
    <w:p>
      <w:r>
        <w:rPr>
          <w:b w:val="0"/>
          <w:sz w:val="20"/>
        </w:rPr>
        <w:t>Vergi Dairesi : _______________________________</w:t>
      </w:r>
    </w:p>
    <w:p>
      <w:r>
        <w:rPr>
          <w:b w:val="0"/>
          <w:sz w:val="20"/>
        </w:rPr>
        <w:t>Vergi No : ____________________________________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Ürün / Hizmet Adı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Açıklama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Birim Fiyat (TL)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KDV (%)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</w:tbl>
    <w:p/>
    <w:p/>
    <w:p>
      <w:r>
        <w:rPr>
          <w:b/>
          <w:sz w:val="20"/>
        </w:rPr>
        <w:t>Notlar :</w:t>
      </w:r>
    </w:p>
    <w:p>
      <w:r>
        <w:rPr>
          <w:b w:val="0"/>
          <w:sz w:val="20"/>
        </w:rPr>
        <w:t>1. Belirtilen fiyatlara KDV dahildir / dahil değildir. (İlgili seçeneği işaretleyiniz.)</w:t>
      </w:r>
    </w:p>
    <w:p>
      <w:r>
        <w:rPr>
          <w:b w:val="0"/>
          <w:sz w:val="20"/>
        </w:rPr>
        <w:t>2. Fiyat listesi, sipariş onayı alınmadan bağlayıcı değildir.</w:t>
      </w:r>
    </w:p>
    <w:p>
      <w:r>
        <w:rPr>
          <w:b w:val="0"/>
          <w:sz w:val="20"/>
        </w:rPr>
        <w:t>3. Teslimat ve ödeme koşulları ayrı anlaşmaya tabidir.</w:t>
      </w:r>
    </w:p>
    <w:p/>
    <w:p/>
    <w:p/>
    <w:p>
      <w:r>
        <w:rPr>
          <w:b/>
          <w:sz w:val="20"/>
        </w:rPr>
        <w:t>Firma Yetkilisi : ____________________________</w:t>
      </w:r>
    </w:p>
    <w:p>
      <w:r>
        <w:rPr>
          <w:b w:val="0"/>
          <w:sz w:val="20"/>
        </w:rPr>
        <w:t>İmza : ____________________________</w:t>
      </w:r>
    </w:p>
    <w:p>
      <w:r>
        <w:rPr>
          <w:b w:val="0"/>
          <w:sz w:val="20"/>
        </w:rPr>
        <w:t>Tarih : 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https://ornegi-dunyasi.com/fiyat-listesi-olusturma/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fiyat-listesi-olusturma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