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 w:val="0"/>
          <w:sz w:val="22"/>
        </w:rPr>
        <w:t>............................... VALİLİĞİNE</w:t>
      </w:r>
    </w:p>
    <w:p/>
    <w:p/>
    <w:p>
      <w:r>
        <w:rPr>
          <w:b/>
          <w:sz w:val="22"/>
        </w:rPr>
        <w:t>Dilekçe Konusu: Emeklilikte Yaşa Takılanlar (EYT) Hakkında</w:t>
      </w:r>
    </w:p>
    <w:p/>
    <w:p/>
    <w:p>
      <w:r>
        <w:rPr>
          <w:b w:val="0"/>
          <w:sz w:val="22"/>
        </w:rPr>
        <w:t>Adı Soyadı : 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_______________________________________________________</w:t>
      </w:r>
    </w:p>
    <w:p>
      <w:r>
        <w:rPr>
          <w:b w:val="0"/>
          <w:sz w:val="22"/>
        </w:rPr>
        <w:t>Doğum Yeri ve Tarihi : _________________________________________________</w:t>
      </w:r>
    </w:p>
    <w:p>
      <w:r>
        <w:rPr>
          <w:b w:val="0"/>
          <w:sz w:val="22"/>
        </w:rPr>
        <w:t>Adres : 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</w:t>
      </w:r>
    </w:p>
    <w:p/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Emeklilik hakkı kazanmasına rağmen yaş şartını dolduramadığı için emekli olamayan kişilerin durumunun değerlendirilmesi ve mağduriyetlerinin giderilmesi amacıyla başvuruda bulunmaktayım.</w:t>
      </w:r>
    </w:p>
    <w:p/>
    <w:p>
      <w:r>
        <w:rPr>
          <w:b/>
          <w:sz w:val="22"/>
        </w:rPr>
        <w:t>Açıklamalar :</w:t>
      </w:r>
    </w:p>
    <w:p>
      <w:r>
        <w:rPr>
          <w:b w:val="0"/>
          <w:sz w:val="22"/>
        </w:rPr>
        <w:t>1. 5510 sayılı Sosyal Sigortalar ve Genel Sağlık Sigortası Kanunu ve ilgili mevzuat kapsamında sigortalılık sürem ve prim ödeme gün sayım tamamlanmıştır.</w:t>
        <w:br/>
        <w:t>2. Ancak, doğum tarihim nedeniyle yaş şartını sağlayamadığımdan dolayı emeklilik hakkımdan yararlanamamaktayım.</w:t>
        <w:br/>
        <w:t>3. Bu nedenle, mağduriyetimin giderilmesi ve emeklilik hakkımın verilmesi hususunda gereğinin yapılmasını arz ederim.</w:t>
      </w:r>
    </w:p>
    <w:p/>
    <w:p/>
    <w:p>
      <w:r>
        <w:rPr>
          <w:b/>
          <w:sz w:val="22"/>
        </w:rPr>
        <w:t>Ekler :</w:t>
      </w:r>
    </w:p>
    <w:p>
      <w:r>
        <w:rPr>
          <w:b w:val="0"/>
          <w:sz w:val="22"/>
        </w:rPr>
        <w:t>1- Nüfus Cüzdanı Fotokopisi</w:t>
      </w:r>
    </w:p>
    <w:p>
      <w:r>
        <w:rPr>
          <w:b w:val="0"/>
          <w:sz w:val="22"/>
        </w:rPr>
        <w:t>2- SGK Hizmet Dökümü</w:t>
      </w:r>
    </w:p>
    <w:p>
      <w:r>
        <w:rPr>
          <w:b w:val="0"/>
          <w:sz w:val="22"/>
        </w:rPr>
        <w:t>3- Diğer Belgeler (varsa)</w:t>
      </w:r>
    </w:p>
    <w:p/>
    <w:p/>
    <w:p/>
    <w:p>
      <w:r>
        <w:rPr>
          <w:b w:val="0"/>
          <w:sz w:val="22"/>
        </w:rPr>
        <w:t>Saygılarımla,</w:t>
      </w:r>
    </w:p>
    <w:p/>
    <w:p/>
    <w:p/>
    <w:p/>
    <w:p>
      <w:r>
        <w:rPr>
          <w:b/>
          <w:sz w:val="22"/>
        </w:rPr>
        <w:t>Adı Soyadı : __________________________________________________________</w:t>
      </w:r>
    </w:p>
    <w:p>
      <w:r>
        <w:rPr>
          <w:b/>
          <w:sz w:val="22"/>
        </w:rPr>
        <w:t>İmza       : __________________________________________________________</w:t>
      </w:r>
    </w:p>
    <w:p/>
    <w:p>
      <w:r>
        <w:rPr>
          <w:b w:val="0"/>
          <w:sz w:val="22"/>
        </w:rPr>
        <w:t>İletişim Bilgileri : 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Başvuru Sahibi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 Memur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https://ornegi-dunyasi.com/eyt-dilekce-ornegi/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eyt-dilekc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