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EVLİLİK SONRASI SOYİSİM DEĞİŞİKLİĞİ DİLEKÇESİ</w:t>
      </w:r>
    </w:p>
    <w:p/>
    <w:p/>
    <w:p>
      <w:r>
        <w:rPr>
          <w:b/>
          <w:sz w:val="22"/>
        </w:rPr>
        <w:t>T.C. KİMLİK NO : __________________________________________</w:t>
      </w:r>
    </w:p>
    <w:p>
      <w:r>
        <w:rPr>
          <w:b/>
          <w:sz w:val="22"/>
        </w:rPr>
        <w:t>ADI SOYADI : ______________________________________________</w:t>
      </w:r>
    </w:p>
    <w:p>
      <w:r>
        <w:rPr>
          <w:b/>
          <w:sz w:val="22"/>
        </w:rPr>
        <w:t>DOĞUM YERİ ve TARİHİ : ____________________________________</w:t>
      </w:r>
    </w:p>
    <w:p>
      <w:r>
        <w:rPr>
          <w:b/>
          <w:sz w:val="22"/>
        </w:rPr>
        <w:t>ADRES : _____________________________________________________</w:t>
      </w:r>
    </w:p>
    <w:p/>
    <w:p/>
    <w:p>
      <w:r>
        <w:rPr>
          <w:b/>
          <w:sz w:val="22"/>
        </w:rPr>
        <w:t>T.C. KİMLİK NO (EŞ) : _______________________________________</w:t>
      </w:r>
    </w:p>
    <w:p>
      <w:r>
        <w:rPr>
          <w:b/>
          <w:sz w:val="22"/>
        </w:rPr>
        <w:t>ADI SOYADI (EŞ) : __________________________________________</w:t>
      </w:r>
    </w:p>
    <w:p>
      <w:r>
        <w:rPr>
          <w:b/>
          <w:sz w:val="22"/>
        </w:rPr>
        <w:t>EVLENME TARİHİ : ___________________________________________</w:t>
      </w:r>
    </w:p>
    <w:p/>
    <w:p/>
    <w:p>
      <w:r>
        <w:rPr>
          <w:b/>
          <w:sz w:val="22"/>
        </w:rPr>
        <w:t>KONU : Soyisim değişikliği talebi.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Evlilik birliği nedeniyle, eşimin soyadını kullanmak üzere soyadı değişikliği talep etmekteyim.</w:t>
      </w:r>
    </w:p>
    <w:p>
      <w:r>
        <w:rPr>
          <w:b w:val="0"/>
          <w:sz w:val="22"/>
        </w:rPr>
        <w:t>2. Nüfus kayıtlarımda gerekli değişikliğin yapılmasını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Evlilik Cüzdanı Fotokopisi</w:t>
      </w:r>
    </w:p>
    <w:p>
      <w:r>
        <w:rPr>
          <w:b w:val="0"/>
          <w:sz w:val="22"/>
        </w:rPr>
        <w:t>- İkametgah Belgesi</w:t>
      </w:r>
    </w:p>
    <w:p/>
    <w:p/>
    <w:p>
      <w:pPr>
        <w:jc w:val="center"/>
      </w:pPr>
      <w:r>
        <w:rPr>
          <w:b w:val="0"/>
          <w:sz w:val="22"/>
        </w:rPr>
        <w:t>İLGİLİ MAKAMA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https://ornegi-dunyasi.com/evlilik-sonrası-soyisim-degisikligi-dilekce-ornegi-meb/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evlilik-sonras&#305;-soyisim-degisikligi-dilekce-ornegi-meb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