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EKSİK Z RAPORU HESAPLAMA FORMU</w:t>
      </w:r>
    </w:p>
    <w:p/>
    <w:p/>
    <w:p>
      <w:r>
        <w:rPr>
          <w:b/>
          <w:sz w:val="22"/>
        </w:rPr>
        <w:t>İşletme Bilgileri</w:t>
      </w:r>
    </w:p>
    <w:p>
      <w:r>
        <w:rPr>
          <w:b w:val="0"/>
          <w:sz w:val="22"/>
        </w:rPr>
        <w:t>İşletme Adı : ________________________________________________</w:t>
      </w:r>
    </w:p>
    <w:p>
      <w:r>
        <w:rPr>
          <w:b w:val="0"/>
          <w:sz w:val="22"/>
        </w:rPr>
        <w:t>Vergi Dairesi : ______________________________________________</w:t>
      </w:r>
    </w:p>
    <w:p>
      <w:r>
        <w:rPr>
          <w:b w:val="0"/>
          <w:sz w:val="22"/>
        </w:rPr>
        <w:t>Vergi Numarası : _____________________________________________</w:t>
      </w:r>
    </w:p>
    <w:p>
      <w:r>
        <w:rPr>
          <w:b w:val="0"/>
          <w:sz w:val="22"/>
        </w:rPr>
        <w:t>İşyeri Adresi : _______________________________________________</w:t>
      </w:r>
    </w:p>
    <w:p/>
    <w:p>
      <w:r>
        <w:rPr>
          <w:b/>
          <w:sz w:val="22"/>
        </w:rPr>
        <w:t>Kasa Bilgileri</w:t>
      </w:r>
    </w:p>
    <w:p>
      <w:r>
        <w:rPr>
          <w:b w:val="0"/>
          <w:sz w:val="22"/>
        </w:rPr>
        <w:t>Kasa Numarası : ______________________________________________</w:t>
      </w:r>
    </w:p>
    <w:p>
      <w:r>
        <w:rPr>
          <w:b w:val="0"/>
          <w:sz w:val="22"/>
        </w:rPr>
        <w:t>Kasa Tipi : _________________________________________________</w:t>
      </w:r>
    </w:p>
    <w:p>
      <w:r>
        <w:rPr>
          <w:b w:val="0"/>
          <w:sz w:val="22"/>
        </w:rPr>
        <w:t>Z Raporu Tarihleri (Başlangıç - Bitiş) : _______________________</w:t>
      </w:r>
    </w:p>
    <w:p/>
    <w:p>
      <w:r>
        <w:rPr>
          <w:b/>
          <w:sz w:val="22"/>
        </w:rPr>
        <w:t>Z Raporları ve Eksik Z Raporu Hesaplama</w:t>
      </w:r>
    </w:p>
    <w:p>
      <w:r>
        <w:rPr>
          <w:b w:val="0"/>
          <w:sz w:val="22"/>
        </w:rPr>
        <w:t>Toplam Z Raporu Sayısı : _________________</w:t>
      </w:r>
    </w:p>
    <w:p>
      <w:r>
        <w:rPr>
          <w:b w:val="0"/>
          <w:sz w:val="22"/>
        </w:rPr>
        <w:t>Eksik Z Raporu Sayısı : _________________</w:t>
      </w:r>
    </w:p>
    <w:p>
      <w:r>
        <w:rPr>
          <w:b w:val="0"/>
          <w:sz w:val="22"/>
        </w:rPr>
        <w:t>Kayıtlı Z Raporu Sayısı : _________________</w:t>
      </w:r>
    </w:p>
    <w:p>
      <w:r>
        <w:rPr>
          <w:b w:val="0"/>
          <w:sz w:val="22"/>
        </w:rPr>
        <w:t>Toplam Satış Tutarı (TL) : _________________</w:t>
      </w:r>
    </w:p>
    <w:p>
      <w:r>
        <w:rPr>
          <w:b w:val="0"/>
          <w:sz w:val="22"/>
        </w:rPr>
        <w:t>Eksik Z Raporu Tahmini Satış Tutarı (TL) : _________________</w:t>
      </w:r>
    </w:p>
    <w:p/>
    <w:p>
      <w:r>
        <w:rPr>
          <w:b/>
          <w:sz w:val="22"/>
        </w:rPr>
        <w:t>Eksik Z Raporu Açıklaması</w:t>
      </w:r>
    </w:p>
    <w:p>
      <w:r>
        <w:rPr>
          <w:b w:val="0"/>
          <w:sz w:val="22"/>
        </w:rPr>
        <w:t>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</w:t>
      </w:r>
    </w:p>
    <w:p/>
    <w:p/>
    <w:p>
      <w:r>
        <w:rPr>
          <w:b w:val="0"/>
          <w:sz w:val="22"/>
        </w:rPr>
        <w:t>Yukarıda belirtilen bilgiler doğrultusunda Eksik Z Raporu hesaplaması yapılmıştır. İşletme yetkilisi tarafından kontrol edilip onaylanacaktır.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İŞLETME YETKİLİSİ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DÜZENLEYEN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https://ornegi-dunyasi.com/eksik-z-raporu-hesaplama/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eksik-z-raporu-hesaplama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