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CİMER ŞİKAYET DİLEKÇESİ</w:t>
      </w:r>
    </w:p>
    <w:p/>
    <w:p/>
    <w:p>
      <w:r>
        <w:rPr>
          <w:b/>
          <w:sz w:val="22"/>
        </w:rPr>
        <w:t>Şikayet Edenin Bilgileri</w:t>
      </w:r>
    </w:p>
    <w:p>
      <w:r>
        <w:rPr>
          <w:b w:val="0"/>
          <w:sz w:val="22"/>
        </w:rPr>
        <w:t>Adı Soyadı : 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________________________________________________________________</w:t>
      </w:r>
    </w:p>
    <w:p/>
    <w:p>
      <w:r>
        <w:rPr>
          <w:b/>
          <w:sz w:val="22"/>
        </w:rPr>
        <w:t>Şikayet Konusu</w:t>
      </w:r>
    </w:p>
    <w:p>
      <w:r>
        <w:rPr>
          <w:b w:val="0"/>
          <w:sz w:val="22"/>
        </w:rPr>
        <w:t>Şikayet Edilen Kurum / Kişi : ______________________________________________</w:t>
      </w:r>
    </w:p>
    <w:p>
      <w:r>
        <w:rPr>
          <w:b w:val="0"/>
          <w:sz w:val="22"/>
        </w:rPr>
        <w:t>Şikayet Edilen Birim / Görevli : ___________________________________________</w:t>
      </w:r>
    </w:p>
    <w:p>
      <w:r>
        <w:rPr>
          <w:b w:val="0"/>
          <w:sz w:val="22"/>
        </w:rPr>
        <w:t>Şikayet Konusu Açıklaması :</w:t>
      </w:r>
    </w:p>
    <w:p>
      <w:r>
        <w:br/>
        <w:br/>
        <w:br/>
        <w:br/>
        <w:br/>
        <w:br/>
      </w:r>
    </w:p>
    <w:p/>
    <w:p>
      <w:r>
        <w:rPr>
          <w:b/>
          <w:sz w:val="22"/>
        </w:rPr>
        <w:t>Olayın Gerçekleştiği Yer ve Zaman</w:t>
      </w:r>
    </w:p>
    <w:p>
      <w:r>
        <w:rPr>
          <w:b w:val="0"/>
          <w:sz w:val="22"/>
        </w:rPr>
        <w:t>Yer : _________________________________________________________________</w:t>
      </w:r>
    </w:p>
    <w:p>
      <w:r>
        <w:rPr>
          <w:b w:val="0"/>
          <w:sz w:val="22"/>
        </w:rPr>
        <w:t>Tarih ve Saat : _______________________________________________________</w:t>
      </w:r>
    </w:p>
    <w:p/>
    <w:p>
      <w:r>
        <w:rPr>
          <w:b/>
          <w:sz w:val="22"/>
        </w:rPr>
        <w:t>Talep ve Beklentiler</w:t>
      </w:r>
    </w:p>
    <w:p>
      <w:r>
        <w:br/>
        <w:br/>
        <w:br/>
        <w:br/>
      </w:r>
    </w:p>
    <w:p/>
    <w:p>
      <w:r>
        <w:rPr>
          <w:b/>
          <w:sz w:val="22"/>
        </w:rPr>
        <w:t>Ek Belgeler</w:t>
      </w:r>
    </w:p>
    <w:p>
      <w:r>
        <w:rPr>
          <w:b w:val="0"/>
          <w:sz w:val="22"/>
        </w:rPr>
        <w:t>Eklenen Belgeler (varsa) : ________________________________________________</w:t>
      </w:r>
    </w:p>
    <w:p/>
    <w:p/>
    <w:p>
      <w:r>
        <w:rPr>
          <w:b/>
          <w:sz w:val="22"/>
        </w:rPr>
        <w:t>İmza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Personel (Alındı)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https://ornegi-dunyasi.com/cimer-sikayet-ornegi/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cimer-sikayet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