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DEKONT</w:t>
      </w:r>
    </w:p>
    <w:p/>
    <w:p/>
    <w:p>
      <w:r>
        <w:rPr>
          <w:b/>
          <w:sz w:val="22"/>
        </w:rPr>
        <w:t>Gönderen Bilgileri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TC Kimlik / Vergi No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/>
    <w:p>
      <w:r>
        <w:rPr>
          <w:b/>
          <w:sz w:val="22"/>
        </w:rPr>
        <w:t>Alıcı Bilgileri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TC Kimlik / Vergi No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/>
    <w:p>
      <w:r>
        <w:rPr>
          <w:b/>
          <w:sz w:val="22"/>
        </w:rPr>
        <w:t>Dekont Bilgileri</w:t>
      </w:r>
    </w:p>
    <w:p>
      <w:r>
        <w:rPr>
          <w:b w:val="0"/>
          <w:sz w:val="22"/>
        </w:rPr>
        <w:t>Tutar (Rakamla) : __________________ TL</w:t>
      </w:r>
    </w:p>
    <w:p>
      <w:r>
        <w:rPr>
          <w:b w:val="0"/>
          <w:sz w:val="22"/>
        </w:rPr>
        <w:t>Tutar (Yazıyla) : _________________________________________________</w:t>
      </w:r>
    </w:p>
    <w:p>
      <w:r>
        <w:rPr>
          <w:b w:val="0"/>
          <w:sz w:val="22"/>
        </w:rPr>
        <w:t>Ödeme Şekli : ______________________________________________________</w:t>
      </w:r>
    </w:p>
    <w:p>
      <w:r>
        <w:rPr>
          <w:b w:val="0"/>
          <w:sz w:val="22"/>
        </w:rPr>
        <w:t>Açıklama : _________________________________________________________</w:t>
      </w:r>
    </w:p>
    <w:p/>
    <w:p>
      <w:r>
        <w:rPr>
          <w:b/>
          <w:sz w:val="22"/>
        </w:rPr>
        <w:t>İşlem Bilgileri</w:t>
      </w:r>
    </w:p>
    <w:p>
      <w:r>
        <w:rPr>
          <w:b w:val="0"/>
          <w:sz w:val="22"/>
        </w:rPr>
        <w:t>Banka Adı : _______________________________________________________</w:t>
      </w:r>
    </w:p>
    <w:p>
      <w:r>
        <w:rPr>
          <w:b w:val="0"/>
          <w:sz w:val="22"/>
        </w:rPr>
        <w:t>Şube Kodu / Adı : _________________________________________________</w:t>
      </w:r>
    </w:p>
    <w:p>
      <w:r>
        <w:rPr>
          <w:b w:val="0"/>
          <w:sz w:val="22"/>
        </w:rPr>
        <w:t>Hesap No : _________________________________________________________</w:t>
      </w:r>
    </w:p>
    <w:p>
      <w:r>
        <w:rPr>
          <w:b w:val="0"/>
          <w:sz w:val="22"/>
        </w:rPr>
        <w:t>IBAN : _____________________________________________________________</w:t>
      </w:r>
    </w:p>
    <w:p/>
    <w:p/>
    <w:p>
      <w:r>
        <w:rPr>
          <w:b/>
          <w:sz w:val="22"/>
        </w:rPr>
        <w:t>Gönderen / Ödeyen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İmza : ______________________________________________________________</w:t>
      </w:r>
    </w:p>
    <w:p/>
    <w:p/>
    <w:p/>
    <w:p>
      <w:r>
        <w:rPr>
          <w:b/>
          <w:sz w:val="22"/>
        </w:rPr>
        <w:t>Alıcı / Tahsil Eden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İmza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/ Ödeyen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 / Tahsil Eden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https://ornegi-dunyasi.com/bos-dekont-hazırlama/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bos-dekont-haz&#305;rlama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