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BORÇ DEKONTU</w:t>
      </w:r>
    </w:p>
    <w:p/>
    <w:p/>
    <w:p>
      <w:r>
        <w:rPr>
          <w:b/>
          <w:sz w:val="20"/>
        </w:rPr>
        <w:t>Borçlu Bilgileri :</w:t>
      </w:r>
    </w:p>
    <w:p>
      <w:r>
        <w:rPr>
          <w:b w:val="0"/>
          <w:sz w:val="20"/>
        </w:rPr>
        <w:t>Adı Soyadı / Ünvanı : ________________________________________________</w:t>
      </w:r>
    </w:p>
    <w:p>
      <w:r>
        <w:rPr>
          <w:b w:val="0"/>
          <w:sz w:val="20"/>
        </w:rPr>
        <w:t>T.C. Kimlik No / Vergi No : __________________________________________</w:t>
      </w:r>
    </w:p>
    <w:p>
      <w:r>
        <w:rPr>
          <w:b w:val="0"/>
          <w:sz w:val="20"/>
        </w:rPr>
        <w:t>Adres : ______________________________________________________________</w:t>
      </w:r>
    </w:p>
    <w:p/>
    <w:p>
      <w:r>
        <w:rPr>
          <w:b/>
          <w:sz w:val="20"/>
        </w:rPr>
        <w:t>Alacaklı Bilgileri :</w:t>
      </w:r>
    </w:p>
    <w:p>
      <w:r>
        <w:rPr>
          <w:b w:val="0"/>
          <w:sz w:val="20"/>
        </w:rPr>
        <w:t>Adı Soyadı / Ünvanı : ________________________________________________</w:t>
      </w:r>
    </w:p>
    <w:p>
      <w:r>
        <w:rPr>
          <w:b w:val="0"/>
          <w:sz w:val="20"/>
        </w:rPr>
        <w:t>T.C. Kimlik No / Vergi No : __________________________________________</w:t>
      </w:r>
    </w:p>
    <w:p>
      <w:r>
        <w:rPr>
          <w:b w:val="0"/>
          <w:sz w:val="20"/>
        </w:rPr>
        <w:t>Adres : ______________________________________________________________</w:t>
      </w:r>
    </w:p>
    <w:p/>
    <w:p>
      <w:r>
        <w:rPr>
          <w:b/>
          <w:sz w:val="20"/>
        </w:rPr>
        <w:t>Borç Bilgileri :</w:t>
      </w:r>
    </w:p>
    <w:p>
      <w:r>
        <w:rPr>
          <w:b w:val="0"/>
          <w:sz w:val="20"/>
        </w:rPr>
        <w:t>Borç Tutarı (Yazıyla) : ______________________________________________</w:t>
      </w:r>
    </w:p>
    <w:p>
      <w:r>
        <w:rPr>
          <w:b w:val="0"/>
          <w:sz w:val="20"/>
        </w:rPr>
        <w:t>Borç Tutarı (Rakamla) : __________________ TL</w:t>
      </w:r>
    </w:p>
    <w:p>
      <w:r>
        <w:rPr>
          <w:b w:val="0"/>
          <w:sz w:val="20"/>
        </w:rPr>
        <w:t>Borcun Konusu : ______________________________________________________</w:t>
      </w:r>
    </w:p>
    <w:p/>
    <w:p>
      <w:r>
        <w:rPr>
          <w:b/>
          <w:sz w:val="20"/>
        </w:rPr>
        <w:t>Ödeme Bilgileri :</w:t>
      </w:r>
    </w:p>
    <w:p>
      <w:r>
        <w:rPr>
          <w:b w:val="0"/>
          <w:sz w:val="20"/>
        </w:rPr>
        <w:t>Ödeme Şekli : ________________________________________________________</w:t>
      </w:r>
    </w:p>
    <w:p>
      <w:r>
        <w:rPr>
          <w:b w:val="0"/>
          <w:sz w:val="20"/>
        </w:rPr>
        <w:t>Ödeme Tarihi : _______________________________________________________</w:t>
      </w:r>
    </w:p>
    <w:p/>
    <w:p>
      <w:r>
        <w:rPr>
          <w:b/>
          <w:sz w:val="20"/>
        </w:rPr>
        <w:t>Açıklamalar :</w:t>
      </w:r>
    </w:p>
    <w:p>
      <w:r>
        <w:rPr>
          <w:b w:val="0"/>
          <w:sz w:val="20"/>
        </w:rPr>
        <w:t>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</w:t>
      </w:r>
    </w:p>
    <w:p/>
    <w:p/>
    <w:p>
      <w:pPr>
        <w:jc w:val="center"/>
      </w:pPr>
      <w:r>
        <w:rPr>
          <w:b w:val="0"/>
          <w:sz w:val="20"/>
        </w:rPr>
        <w:t>Borçlu ve Alacaklı aşağıdaki imzalar ile bu dekontu kabul etmiş sayılır.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BORÇLU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ALACAKLI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Adı Soyadı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Adı Soyadı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https://ornegi-dunyasi.com/borc-dekontu-ornegi/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https://ornegi-dunyasi.com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ornegi-dunyasi.com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ornegi-dunyasi.com/borc-dekontu-ornegi/" TargetMode="External"/><Relationship Id="rId10" Type="http://schemas.openxmlformats.org/officeDocument/2006/relationships/hyperlink" Target="https://ornegi-dunyas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