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KAÇAK YAPI İHBAR DİLEKÇESİ</w:t>
      </w:r>
    </w:p>
    <w:p/>
    <w:p/>
    <w:p>
      <w:r>
        <w:rPr>
          <w:b/>
          <w:sz w:val="22"/>
        </w:rPr>
        <w:t>Belediye Başkanlığı'na,</w:t>
      </w:r>
    </w:p>
    <w:p/>
    <w:p>
      <w:r>
        <w:rPr>
          <w:b w:val="0"/>
          <w:sz w:val="22"/>
        </w:rPr>
        <w:t>İsim Soyisim : ________________________________________________</w:t>
      </w:r>
    </w:p>
    <w:p>
      <w:r>
        <w:rPr>
          <w:b w:val="0"/>
          <w:sz w:val="22"/>
        </w:rPr>
        <w:t>T.C. Kimlik No : ________________________________________________</w:t>
      </w:r>
    </w:p>
    <w:p>
      <w:r>
        <w:rPr>
          <w:b w:val="0"/>
          <w:sz w:val="22"/>
        </w:rPr>
        <w:t>Adres : ________________________________________________________</w:t>
      </w:r>
    </w:p>
    <w:p>
      <w:r>
        <w:rPr>
          <w:b w:val="0"/>
          <w:sz w:val="22"/>
        </w:rPr>
        <w:t>Telefon : ______________________________________________________</w:t>
      </w:r>
    </w:p>
    <w:p/>
    <w:p>
      <w:r>
        <w:rPr>
          <w:b w:val="0"/>
          <w:sz w:val="22"/>
        </w:rPr>
        <w:t>Konu : Belediyenize bağlı ______ Mahallesi, ______ Cadde/Sokak, No: ___ adresinde bulunan yapının kaçak yapı olduğu şüphesiyle ihbar edilmesine ilişkin dilekçedir.</w:t>
      </w:r>
    </w:p>
    <w:p/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Yukarıda belirtilen adreste bulunan yapı ile ilgili olarak;</w:t>
        <w:br/>
        <w:t>- Yapının ruhsatsız veya ruhsatına aykırı olarak inşa edildiği,</w:t>
        <w:br/>
        <w:t>- İmar planına uygun olmadığı,</w:t>
        <w:br/>
        <w:t>- Yapı kullanma izin belgesi olmadığı veya eksik olduğu,</w:t>
        <w:br/>
        <w:t>- Yapının çevre ve sağlık koşullarına zarar verdiği,</w:t>
        <w:br/>
        <w:t>şüphesi nedeniyle gereğinin yapılmasını arz ederim.</w:t>
      </w:r>
    </w:p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- Fotoğraf ve/veya belge (varsa)</w:t>
      </w:r>
    </w:p>
    <w:p>
      <w:r>
        <w:rPr>
          <w:b w:val="0"/>
          <w:sz w:val="22"/>
        </w:rPr>
        <w:t>- Konu ile ilgili diğer dokümanlar (varsa)</w:t>
      </w:r>
    </w:p>
    <w:p/>
    <w:p/>
    <w:p>
      <w:r>
        <w:rPr>
          <w:b w:val="0"/>
          <w:sz w:val="22"/>
        </w:rPr>
        <w:t>İsim Soyisim : ____________________________________________________</w:t>
      </w:r>
    </w:p>
    <w:p>
      <w:r>
        <w:rPr>
          <w:b w:val="0"/>
          <w:sz w:val="22"/>
        </w:rPr>
        <w:t>İmza : 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İHBAR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BELEDİYE YETKİLİSİ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https://ornegi-dunyasi.com/belediyeye-kacak-yapı-ihbar-dilekce-ornegi/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belediyeye-kacak-yap&#305;-ihbar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