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BANKA TALİMATI</w:t>
      </w:r>
    </w:p>
    <w:p/>
    <w:p>
      <w:r>
        <w:rPr>
          <w:b/>
          <w:sz w:val="20"/>
        </w:rPr>
        <w:t>Talimat Veren Bilgileri:</w:t>
      </w:r>
    </w:p>
    <w:p>
      <w:r>
        <w:rPr>
          <w:b w:val="0"/>
          <w:sz w:val="20"/>
        </w:rPr>
        <w:t>Adı Soyadı / Ünvanı : ______________________________________________</w:t>
      </w:r>
    </w:p>
    <w:p>
      <w:r>
        <w:rPr>
          <w:b w:val="0"/>
          <w:sz w:val="20"/>
        </w:rPr>
        <w:t>T.C. Kimlik No / Vergi No : 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/ E-posta : _________________________________________________</w:t>
      </w:r>
    </w:p>
    <w:p/>
    <w:p>
      <w:r>
        <w:rPr>
          <w:b/>
          <w:sz w:val="20"/>
        </w:rPr>
        <w:t>Banka Bilgileri:</w:t>
      </w:r>
    </w:p>
    <w:p>
      <w:r>
        <w:rPr>
          <w:b w:val="0"/>
          <w:sz w:val="20"/>
        </w:rPr>
        <w:t>Banka Adı : _______________________________________________________</w:t>
      </w:r>
    </w:p>
    <w:p>
      <w:r>
        <w:rPr>
          <w:b w:val="0"/>
          <w:sz w:val="20"/>
        </w:rPr>
        <w:t>Şube Adı / Kodu : _________________________________________________</w:t>
      </w:r>
    </w:p>
    <w:p>
      <w:r>
        <w:rPr>
          <w:b w:val="0"/>
          <w:sz w:val="20"/>
        </w:rPr>
        <w:t>Hesap No : ________________________________________________________</w:t>
      </w:r>
    </w:p>
    <w:p>
      <w:r>
        <w:rPr>
          <w:b w:val="0"/>
          <w:sz w:val="20"/>
        </w:rPr>
        <w:t>IBAN : ____________________________________________________________</w:t>
      </w:r>
    </w:p>
    <w:p/>
    <w:p>
      <w:r>
        <w:rPr>
          <w:b/>
          <w:sz w:val="20"/>
        </w:rPr>
        <w:t>Talimat Detayları:</w:t>
      </w:r>
    </w:p>
    <w:p>
      <w:r>
        <w:rPr>
          <w:b w:val="0"/>
          <w:sz w:val="20"/>
        </w:rPr>
        <w:t>Talimatın Konusu : ________________________________________________</w:t>
      </w:r>
    </w:p>
    <w:p>
      <w:r>
        <w:rPr>
          <w:b w:val="0"/>
          <w:sz w:val="20"/>
        </w:rPr>
        <w:t>Talimatın Kapsamı : _______________________________________________</w:t>
      </w:r>
    </w:p>
    <w:p>
      <w:r>
        <w:rPr>
          <w:b w:val="0"/>
          <w:sz w:val="20"/>
        </w:rPr>
        <w:t>Ödeme Tutarı : __________________________________ TL</w:t>
      </w:r>
    </w:p>
    <w:p>
      <w:r>
        <w:rPr>
          <w:b w:val="0"/>
          <w:sz w:val="20"/>
        </w:rPr>
        <w:t>Ödeme Şekli : _________________________________________________</w:t>
      </w:r>
    </w:p>
    <w:p>
      <w:r>
        <w:rPr>
          <w:b w:val="0"/>
          <w:sz w:val="20"/>
        </w:rPr>
        <w:t>Ödeme Periyodu (varsa) : _______________________________________</w:t>
      </w:r>
    </w:p>
    <w:p>
      <w:r>
        <w:rPr>
          <w:b w:val="0"/>
          <w:sz w:val="20"/>
        </w:rPr>
        <w:t>İlgili Hesap No : _______________________________________________</w:t>
      </w:r>
    </w:p>
    <w:p/>
    <w:p>
      <w:r>
        <w:rPr>
          <w:b/>
          <w:sz w:val="20"/>
        </w:rPr>
        <w:t>Talimat Veren Beyanı ve Yetkisi:</w:t>
      </w:r>
    </w:p>
    <w:p>
      <w:r>
        <w:rPr>
          <w:b w:val="0"/>
          <w:sz w:val="20"/>
        </w:rPr>
        <w:t>Talimat veren, yukarıda belirtilen bilgilerin doğruluğunu beyan eder. Bu talimat ile bankaya, belirtilen hesaplardan belirtilen tutarda ödeme yapılması için yetki verir.</w:t>
      </w:r>
    </w:p>
    <w:p>
      <w:r>
        <w:rPr>
          <w:b w:val="0"/>
          <w:sz w:val="20"/>
        </w:rPr>
        <w:t>Talimatın iptali veya değişikliğinin ancak yazılı olarak yapılabileceğini kabul eder.</w:t>
      </w:r>
    </w:p>
    <w:p/>
    <w:p>
      <w:r>
        <w:rPr>
          <w:b/>
          <w:sz w:val="20"/>
        </w:rPr>
        <w:t>Sorumluluk ve Uyuşmazlıklar:</w:t>
      </w:r>
    </w:p>
    <w:p>
      <w:r>
        <w:rPr>
          <w:b w:val="0"/>
          <w:sz w:val="20"/>
        </w:rPr>
        <w:t>Bankanın talimatı belirtilen şekil ve kapsamda yerine getirmesi halinde doğacak sonuçlardan dolayı sorumluluğu bulunmamaktadır.</w:t>
      </w:r>
    </w:p>
    <w:p>
      <w:r>
        <w:rPr>
          <w:b w:val="0"/>
          <w:sz w:val="20"/>
        </w:rPr>
        <w:t>Bu talimat ile ilgili doğabilecek uyuşmazlıklarda Türkiye Cumhuriyeti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_____________________________________________________________</w:t>
      </w:r>
    </w:p>
    <w:p>
      <w:r>
        <w:rPr>
          <w:b w:val="0"/>
          <w:sz w:val="20"/>
        </w:rPr>
        <w:t>Tarih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Talimat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Banka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Ünvanı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https://ornegi-dunyasi.com/banka-talimat-ornegi/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banka-talimat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