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TÜRKİYE CUMHURİYETİ</w:t>
      </w:r>
    </w:p>
    <w:p>
      <w:pPr>
        <w:jc w:val="center"/>
      </w:pPr>
      <w:r>
        <w:rPr>
          <w:b/>
          <w:sz w:val="24"/>
        </w:rPr>
        <w:t>ANAYASA MAHKEMESİ BAŞKANLIĞINA</w:t>
      </w:r>
    </w:p>
    <w:p/>
    <w:p/>
    <w:p>
      <w:r>
        <w:rPr>
          <w:b/>
          <w:sz w:val="22"/>
        </w:rPr>
        <w:t>Başvuranın Adı Soyadı 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TC Kimlik Numarası 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Adres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Telefon / E-posta :</w:t>
      </w:r>
    </w:p>
    <w:p>
      <w:r>
        <w:rPr>
          <w:b w:val="0"/>
          <w:sz w:val="22"/>
        </w:rPr>
        <w:t>______________________________________________________________</w:t>
      </w:r>
    </w:p>
    <w:p/>
    <w:p/>
    <w:p>
      <w:r>
        <w:rPr>
          <w:b/>
          <w:sz w:val="22"/>
        </w:rPr>
        <w:t>Vekil Adı Soyadı (varsa) 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Vekaletname Tarih ve Sayısı (varsa) :</w:t>
      </w:r>
    </w:p>
    <w:p>
      <w:r>
        <w:rPr>
          <w:b w:val="0"/>
          <w:sz w:val="22"/>
        </w:rPr>
        <w:t>______________________________________________________________</w:t>
      </w:r>
    </w:p>
    <w:p/>
    <w:p/>
    <w:p>
      <w:r>
        <w:rPr>
          <w:b/>
          <w:sz w:val="22"/>
        </w:rPr>
        <w:t>Başvurunun Konusu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______________________________________________________________</w:t>
      </w:r>
    </w:p>
    <w:p/>
    <w:p/>
    <w:p>
      <w:r>
        <w:rPr>
          <w:b/>
          <w:sz w:val="22"/>
        </w:rPr>
        <w:t>Başvurunun Sebepleri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______________________________________________________________</w:t>
      </w:r>
    </w:p>
    <w:p/>
    <w:p/>
    <w:p>
      <w:r>
        <w:rPr>
          <w:b/>
          <w:sz w:val="22"/>
        </w:rPr>
        <w:t>İlgili Karar / İşlem Bilgileri :</w:t>
      </w:r>
    </w:p>
    <w:p>
      <w:r>
        <w:rPr>
          <w:b w:val="0"/>
          <w:sz w:val="22"/>
        </w:rPr>
        <w:t>Karar/İşlem Tarihi : ____________________________</w:t>
      </w:r>
    </w:p>
    <w:p>
      <w:r>
        <w:rPr>
          <w:b w:val="0"/>
          <w:sz w:val="22"/>
        </w:rPr>
        <w:t>Karar/İşlem No : ________________________________</w:t>
      </w:r>
    </w:p>
    <w:p>
      <w:r>
        <w:rPr>
          <w:b w:val="0"/>
          <w:sz w:val="22"/>
        </w:rPr>
        <w:t>İlgili Mahkeme / Kurum : _______________________</w:t>
      </w:r>
    </w:p>
    <w:p>
      <w:r>
        <w:rPr>
          <w:b w:val="0"/>
          <w:sz w:val="22"/>
        </w:rPr>
        <w:t>Dosya No : _____________________________________</w:t>
      </w:r>
    </w:p>
    <w:p/>
    <w:p/>
    <w:p>
      <w:r>
        <w:rPr>
          <w:b/>
          <w:sz w:val="22"/>
        </w:rPr>
        <w:t>Talep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______________________________________________________________</w:t>
      </w:r>
    </w:p>
    <w:p/>
    <w:p/>
    <w:p/>
    <w:p>
      <w:r>
        <w:rPr>
          <w:b/>
          <w:sz w:val="22"/>
        </w:rPr>
        <w:t>Ekler :</w:t>
      </w:r>
    </w:p>
    <w:p>
      <w:r>
        <w:rPr>
          <w:b w:val="0"/>
          <w:sz w:val="22"/>
        </w:rPr>
        <w:t>1. Kimlik Fotokopisi</w:t>
      </w:r>
    </w:p>
    <w:p>
      <w:r>
        <w:rPr>
          <w:b w:val="0"/>
          <w:sz w:val="22"/>
        </w:rPr>
        <w:t>2. İlgili Karar/İşlem Belgeleri</w:t>
      </w:r>
    </w:p>
    <w:p>
      <w:r>
        <w:rPr>
          <w:b w:val="0"/>
          <w:sz w:val="22"/>
        </w:rPr>
        <w:t>3. Vekaletname (varsa)</w:t>
      </w:r>
    </w:p>
    <w:p>
      <w:r>
        <w:rPr>
          <w:b w:val="0"/>
          <w:sz w:val="22"/>
        </w:rPr>
        <w:t>4. Diğer Belgeler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Başvuran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Vekil (varsa)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https://ornegi-dunyasi.com/aym-bireysel-basvuru-doldurulmus-dilekce-ornegi/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https://ornegi-dunyasi.com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ornegi-dunyasi.com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negi-dunyasi.com/aym-bireysel-basvuru-doldurulmus-dilekce-ornegi/" TargetMode="External"/><Relationship Id="rId10" Type="http://schemas.openxmlformats.org/officeDocument/2006/relationships/hyperlink" Target="https://ornegi-duny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