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ATAMA YAZISI</w:t>
      </w:r>
    </w:p>
    <w:p/>
    <w:p/>
    <w:p>
      <w:r>
        <w:rPr>
          <w:b/>
          <w:sz w:val="22"/>
        </w:rPr>
        <w:t>Kurum Adı : ________________________________________________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/>
    <w:p>
      <w:r>
        <w:rPr>
          <w:b/>
          <w:sz w:val="22"/>
        </w:rPr>
        <w:t>T.C. Kimlik No : _____________________________________________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Görevi / Unvanı : ___________________________________________</w:t>
      </w:r>
    </w:p>
    <w:p/>
    <w:p>
      <w:r>
        <w:rPr>
          <w:b w:val="0"/>
          <w:sz w:val="22"/>
        </w:rPr>
        <w:t>Bu yazı ile yukarıda bilgileri verilen şahsın aşağıda belirtilen göreve atandığı tarafınıza bildirilir.</w:t>
      </w:r>
    </w:p>
    <w:p/>
    <w:p/>
    <w:p>
      <w:r>
        <w:rPr>
          <w:b w:val="0"/>
          <w:sz w:val="22"/>
        </w:rPr>
        <w:t>Atandığı Görev : ____________________________________________</w:t>
      </w:r>
    </w:p>
    <w:p>
      <w:r>
        <w:rPr>
          <w:b w:val="0"/>
          <w:sz w:val="22"/>
        </w:rPr>
        <w:t>Görev Yeri : ________________________________________________</w:t>
      </w:r>
    </w:p>
    <w:p>
      <w:r>
        <w:rPr>
          <w:b w:val="0"/>
          <w:sz w:val="22"/>
        </w:rPr>
        <w:t>Görev Başlangıç Tarihi : _____________________________________</w:t>
      </w:r>
    </w:p>
    <w:p/>
    <w:p>
      <w:r>
        <w:rPr>
          <w:b/>
          <w:sz w:val="22"/>
        </w:rPr>
        <w:t>Atama Kararının Dayanağı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>
      <w:pPr>
        <w:jc w:val="center"/>
      </w:pPr>
      <w:r>
        <w:rPr>
          <w:b w:val="0"/>
          <w:sz w:val="22"/>
        </w:rPr>
        <w:t>Gereğini 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ATAYAN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ATANAN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https://ornegi-dunyasi.com/atama-yazısı-ornegi/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atama-yaz&#305;s&#305;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