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APARTMAN KAT MALİKLERİ KURULU</w:t>
      </w:r>
    </w:p>
    <w:p>
      <w:r>
        <w:rPr>
          <w:b w:val="0"/>
          <w:sz w:val="22"/>
        </w:rPr>
        <w:t>Adı Soyadı: ________________________________</w:t>
      </w:r>
    </w:p>
    <w:p>
      <w:r>
        <w:rPr>
          <w:b w:val="0"/>
          <w:sz w:val="22"/>
        </w:rPr>
        <w:t>Adres: ______________________________________</w:t>
      </w:r>
    </w:p>
    <w:p/>
    <w:p/>
    <w:p>
      <w:r>
        <w:rPr>
          <w:b/>
          <w:sz w:val="22"/>
        </w:rPr>
        <w:t>KONU: Kiracının tahliyesi talebi.</w:t>
      </w:r>
    </w:p>
    <w:p/>
    <w:p>
      <w:r>
        <w:rPr>
          <w:b/>
          <w:sz w:val="22"/>
        </w:rPr>
        <w:t>AÇIKLAMALAR:</w:t>
      </w:r>
    </w:p>
    <w:p>
      <w:r>
        <w:rPr>
          <w:b w:val="0"/>
          <w:sz w:val="22"/>
        </w:rPr>
        <w:t>1. Kiracı __________________________________________________ (ad soyad), tarafımızdan kiralanan _______________ nolu bağımsız bölümde bulunmaktadır.</w:t>
      </w:r>
    </w:p>
    <w:p>
      <w:r>
        <w:rPr>
          <w:b w:val="0"/>
          <w:sz w:val="22"/>
        </w:rPr>
        <w:t>2. Kiracı ile yapılan kira sözleşmesinde belirtilen yükümlülükler yerine getirilmemekte, apartman düzenine ve ortak yaşam kurallarına aykırı davranışlar sergilenmektedir.</w:t>
      </w:r>
    </w:p>
    <w:p>
      <w:r>
        <w:rPr>
          <w:b w:val="0"/>
          <w:sz w:val="22"/>
        </w:rPr>
        <w:t>3. Bu durum, apartman sakinlerinin huzurunu bozmakta ve kat mülkiyeti kanunu ile apartman yönetimi hakkındaki yasal düzenlemelere aykırılık teşkil etmektedir.</w:t>
      </w:r>
    </w:p>
    <w:p>
      <w:r>
        <w:rPr>
          <w:b w:val="0"/>
          <w:sz w:val="22"/>
        </w:rPr>
        <w:t>4. Kat malikleri kurulunun ortak kararı ile kiracının tahliyesi için gerekli yasal işlemlerin başlatılması ve apartman huzurunun sağlanması talep edilmektedir.</w:t>
      </w:r>
    </w:p>
    <w:p/>
    <w:p/>
    <w:p>
      <w:r>
        <w:rPr>
          <w:b/>
          <w:sz w:val="22"/>
        </w:rPr>
        <w:t>SONUÇ VE TALEP:</w:t>
      </w:r>
    </w:p>
    <w:p>
      <w:r>
        <w:rPr>
          <w:b w:val="0"/>
          <w:sz w:val="22"/>
        </w:rPr>
        <w:t>Kiracının yukarıda belirtilen nedenlerle tahliyesi için gereğinin yapılmasını, apartman sakinlerinin huzurunun sağlanmasını saygılarımla arz ederim.</w:t>
      </w:r>
    </w:p>
    <w:p/>
    <w:p/>
    <w:p/>
    <w:p>
      <w:r>
        <w:rPr>
          <w:b/>
          <w:sz w:val="22"/>
        </w:rPr>
        <w:t>İmza toplayan kişi:</w:t>
      </w:r>
    </w:p>
    <w:p>
      <w:r>
        <w:rPr>
          <w:b w:val="0"/>
          <w:sz w:val="22"/>
        </w:rPr>
        <w:t>Adı Soyadı : ___________________________________</w:t>
      </w:r>
    </w:p>
    <w:p>
      <w:r>
        <w:rPr>
          <w:b w:val="0"/>
          <w:sz w:val="22"/>
        </w:rPr>
        <w:t>Adres     : ___________________________________</w:t>
      </w:r>
    </w:p>
    <w:p>
      <w:r>
        <w:rPr>
          <w:b w:val="0"/>
          <w:sz w:val="22"/>
        </w:rPr>
        <w:t>Telefon   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https://ornegi-dunyasi.com/apartmanda-imza-toplanarak-kiracı-tahliyesi-dilekce-ornegi/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apartmanda-imza-toplanarak-kirac&#305;-tahliyesi-dilekc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