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APARTMAN YÖNETİMİNE</w:t>
      </w:r>
    </w:p>
    <w:p/>
    <w:p/>
    <w:p>
      <w:r>
        <w:rPr>
          <w:b/>
          <w:sz w:val="22"/>
        </w:rPr>
        <w:t>Şikayet Eden (Dilekçe Sahibi) Bilgileri 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Daire No : ___________________ Kat : ______________________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E-posta (varsa) : __________________________________________</w:t>
      </w:r>
    </w:p>
    <w:p/>
    <w:p>
      <w:r>
        <w:rPr>
          <w:b/>
          <w:sz w:val="22"/>
        </w:rPr>
        <w:t>Şikayet Edilen Kişi/Kurum Bilgileri :</w:t>
      </w:r>
    </w:p>
    <w:p>
      <w:r>
        <w:rPr>
          <w:b w:val="0"/>
          <w:sz w:val="22"/>
        </w:rPr>
        <w:t>Adı Soyadı / Ünvanı : _______________________________________</w:t>
      </w:r>
    </w:p>
    <w:p>
      <w:r>
        <w:rPr>
          <w:b w:val="0"/>
          <w:sz w:val="22"/>
        </w:rPr>
        <w:t>Daire No / Görevi : _________________________________________</w:t>
      </w:r>
    </w:p>
    <w:p>
      <w:r>
        <w:rPr>
          <w:b w:val="0"/>
          <w:sz w:val="22"/>
        </w:rPr>
        <w:t>Telefon (varsa) : __________________________________________</w:t>
      </w:r>
    </w:p>
    <w:p/>
    <w:p>
      <w:r>
        <w:rPr>
          <w:b/>
          <w:sz w:val="22"/>
        </w:rPr>
        <w:t>Şikayet Konusu 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Şikayet Detayları 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Talep ve Çözüm Önerileri 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/>
          <w:sz w:val="22"/>
        </w:rPr>
        <w:t>Ekler (varsa) :</w:t>
      </w:r>
    </w:p>
    <w:p>
      <w:r>
        <w:rPr>
          <w:b w:val="0"/>
          <w:sz w:val="22"/>
        </w:rPr>
        <w:t>- 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</w:t>
      </w:r>
    </w:p>
    <w:p/>
    <w:p/>
    <w:p/>
    <w:p>
      <w:r>
        <w:rPr>
          <w:b/>
          <w:sz w:val="22"/>
        </w:rPr>
        <w:t>Şikayet Edenin İmzası :</w:t>
      </w:r>
    </w:p>
    <w:p>
      <w:r>
        <w:rPr>
          <w:b w:val="0"/>
          <w:sz w:val="22"/>
        </w:rPr>
        <w:br/>
        <w:br/>
        <w:t>İmza : ___________________________</w:t>
      </w:r>
    </w:p>
    <w:p/>
    <w:p/>
    <w:p>
      <w:r>
        <w:rPr>
          <w:b/>
          <w:sz w:val="22"/>
        </w:rPr>
        <w:t>Apartman Yönetimi Yetkilisi Tarafından Alındı 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Görevi : _________________________________________________</w:t>
      </w:r>
    </w:p>
    <w:p>
      <w:r>
        <w:rPr>
          <w:b w:val="0"/>
          <w:sz w:val="22"/>
        </w:rPr>
        <w:br/>
        <w:br/>
        <w:t>İmza : 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Şikayet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Apartman Yönetimi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https://ornegi-dunyasi.com/apartman-yonetimi-sikayet-dilekce-ornegi/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apartman-yonetimi-sikayet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