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ANADOLU HAYAT EMEKLİLİK SİGORTA İPTAL DİLEKÇESİ</w:t>
      </w:r>
    </w:p>
    <w:p/>
    <w:p/>
    <w:p>
      <w:r>
        <w:rPr>
          <w:b/>
          <w:sz w:val="22"/>
        </w:rPr>
        <w:t>Kime:</w:t>
      </w:r>
    </w:p>
    <w:p>
      <w:r>
        <w:rPr>
          <w:b w:val="0"/>
          <w:sz w:val="22"/>
        </w:rPr>
        <w:t>Anadolu Hayat Emeklilik A.Ş. Müdürlüğü / Şubesi</w:t>
      </w:r>
    </w:p>
    <w:p/>
    <w:p>
      <w:r>
        <w:rPr>
          <w:b/>
          <w:sz w:val="22"/>
        </w:rPr>
        <w:t>Konu:</w:t>
      </w:r>
    </w:p>
    <w:p>
      <w:r>
        <w:rPr>
          <w:b w:val="0"/>
          <w:sz w:val="22"/>
        </w:rPr>
        <w:t>Hayat Sigortası Poliçemin İptali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bilgilerimi ve sigorta poliçeme ilişkin bilgileri belirtmek suretiyle, Anadolu Hayat Emeklilik A.Ş. nezdinde bulunan hayat sigortası poliçemin iptalini talep ediyorum.</w:t>
      </w:r>
    </w:p>
    <w:p/>
    <w:p>
      <w:r>
        <w:rPr>
          <w:b/>
          <w:sz w:val="22"/>
        </w:rPr>
        <w:t>Sigortalı / Poliçe Sahibi Bilgileri:</w:t>
      </w:r>
    </w:p>
    <w:p>
      <w:r>
        <w:rPr>
          <w:b w:val="0"/>
          <w:sz w:val="22"/>
        </w:rPr>
        <w:t>Adı Soyadı: _________________________________________________________</w:t>
      </w:r>
    </w:p>
    <w:p>
      <w:r>
        <w:rPr>
          <w:b w:val="0"/>
          <w:sz w:val="22"/>
        </w:rPr>
        <w:t>T.C. Kimlik No: _____________________________________________________</w:t>
      </w:r>
    </w:p>
    <w:p>
      <w:r>
        <w:rPr>
          <w:b w:val="0"/>
          <w:sz w:val="22"/>
        </w:rPr>
        <w:t>Telefon No: 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</w:t>
      </w:r>
    </w:p>
    <w:p/>
    <w:p>
      <w:r>
        <w:rPr>
          <w:b/>
          <w:sz w:val="22"/>
        </w:rPr>
        <w:t>Poliçe Bilgileri:</w:t>
      </w:r>
    </w:p>
    <w:p>
      <w:r>
        <w:rPr>
          <w:b w:val="0"/>
          <w:sz w:val="22"/>
        </w:rPr>
        <w:t>Poliçe Numarası: ____________________________________________________</w:t>
      </w:r>
    </w:p>
    <w:p>
      <w:r>
        <w:rPr>
          <w:b w:val="0"/>
          <w:sz w:val="22"/>
        </w:rPr>
        <w:t>Sigorta Başlangıç Tarihi: ____________________________________________</w:t>
      </w:r>
    </w:p>
    <w:p>
      <w:r>
        <w:rPr>
          <w:b w:val="0"/>
          <w:sz w:val="22"/>
        </w:rPr>
        <w:t>Sigorta Tipi: _______________________________________________________</w:t>
      </w:r>
    </w:p>
    <w:p/>
    <w:p>
      <w:r>
        <w:rPr>
          <w:b w:val="0"/>
          <w:sz w:val="22"/>
        </w:rPr>
        <w:t>Yukarıda belirtilen poliçemin iptal edilmesini, varsa kalan tutarının tarafıma iade edilmesini, ilgili işlemlerin başlatılmasını arz ederim.</w:t>
      </w:r>
    </w:p>
    <w:p/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 (Sigortalı / Poliçe Sahibi)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https://ornegi-dunyasi.com/anadolu-hayat-emeklilik-sigorta-iptali-dilekce-ornegi/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anadolu-hayat-emeklilik-sigorta-iptal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